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TV shows that capture the spirit of Doctor Who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its original debut in 1963, the British television series Doctor Who has become a defining staple of sci-fi and adventure programming, remarkable for its longevity and reinvention, including a successful reboot in 2005 that continues to draw viewers today. Combining science fiction narratives with elements of British humour and emotional depth, Doctor Who has garnered one of the most dedicated cult followings in television history. Its unique blend of whimsy, thought-provoking social commentary, and heartfelt storytelling has established it as a pioneering force in the genre.</w:t>
      </w:r>
      <w:r/>
    </w:p>
    <w:p>
      <w:r/>
      <w:r>
        <w:t>For fans seeking similar viewing experiences, MovieWeb has highlighted a selection of television shows that echo elements of Doctor Who’s diverse appeal, ranging from quirky humour and camp aesthetics to time-travelling plots and intricate world-building.</w:t>
      </w:r>
      <w:r/>
    </w:p>
    <w:p>
      <w:r/>
      <w:r>
        <w:t>One notable recommendation is "Quantum Leap" (1989-1993), a cult sci-fi series featuring Dr. Sam Beckett as he leaps through time, inhabiting other people’s lives to rectify historical mistakes. Like Doctor Who, Quantum Leap weaves a strong emotional core into its time travel premise while maintaining a lighter tone enriched by memorable characters. The show returned in 2022 with a reboot that received mixed reviews.</w:t>
      </w:r>
      <w:r/>
    </w:p>
    <w:p>
      <w:r/>
      <w:r>
        <w:t>Another British show, "Red Dwarf" (1988-present), blends science fiction with comedy aboard a spaceship populated by quirky characters navigating deep space. Renowned for its wit, satire, and slapstick humour, it shares Doctor Who’s fondness for exploring big ideas in an entertaining and absurd style, though it is noted to present more mature content.</w:t>
      </w:r>
      <w:r/>
    </w:p>
    <w:p>
      <w:r/>
      <w:r>
        <w:t>Expanding on the Doctor Who universe itself, the spin-off series "Torchwood" (2006-2011) offers a darker and more adult-themed exploration of extraterrestrial threats in modern-day Wales, led by John Barrowman as Captain Jack Harkness. It aimed to capture an older audience, though critics and fans remain divided over its edgier tone compared to the original's playful charm.</w:t>
      </w:r>
      <w:r/>
    </w:p>
    <w:p>
      <w:r/>
      <w:r>
        <w:t>In contrast, "The Sarah Jane Adventures" (2007-2011) provided a child-friendly spin-off focusing on former companion Sarah Jane Smith as she shields Earth from alien dangers. The series retained the sci-fi intrigue while emphasising themes of friendship and courage, appealing to younger viewers until the passing of its lead, Elisabeth Sladen.</w:t>
      </w:r>
      <w:r/>
    </w:p>
    <w:p>
      <w:r/>
      <w:r>
        <w:t>Outside direct Doctor Who spin-offs, some suggested programmes explore similar storytelling techniques. For instance, Marvel's "WandaVision" (2021) is recognised for its innovative blending of sitcom formats and superhero drama, using fantastical elements to explore grief and identity, with tonal shifts reminiscent of Doctor Who's genre flexibility.</w:t>
      </w:r>
      <w:r/>
    </w:p>
    <w:p>
      <w:r/>
      <w:r>
        <w:t>"Class" (2016), another Doctor Who spin-off, focuses on students at Coal Hill Academy encountering interdimensional threats, integrating coming-of-age drama with science fiction and maintaining numerous references to its parent show while exploring darker and more personal themes.</w:t>
      </w:r>
      <w:r/>
    </w:p>
    <w:p>
      <w:r/>
      <w:r>
        <w:t>"Primeval" (2007-2011) centres on scientists confronting prehistoric creatures arriving in the present day, initially rejected by the BBC for its similarities to Doctor Who before finding success on ITV. Known for its strong female leads and innovative effects, it offers a more grounded approach to sci-fi mysteries.</w:t>
      </w:r>
      <w:r/>
    </w:p>
    <w:p>
      <w:r/>
      <w:r>
        <w:t>"Continuum" (2012-2015), a Canadian series about time-traveling law enforcement stranded in 2012 trying to prevent future catastrophes, delivers a grittier and more realist tone, yet shares thematic interests with Doctor Who in exploring technology, time, and humanity. It was critically acclaimed throughout its short run.</w:t>
      </w:r>
      <w:r/>
    </w:p>
    <w:p>
      <w:r/>
      <w:r>
        <w:t>Lastly, the influential anthology series "The Twilight Zone," which debuted in 1959 and continues in various forms today, predates Doctor Who yet shares the use of speculative fiction to critique society, often through darker and psychological narratives, underscoring the long-standing tradition of science fiction as a vehicle for social commentary.</w:t>
      </w:r>
      <w:r/>
    </w:p>
    <w:p>
      <w:r/>
      <w:r>
        <w:t>Together, these series provide a broad landscape of science fiction television that complements Doctor Who’s enduring legacy, each offering unique qualities that resonate with fans of the genre’s diverse storytelling possibilities.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https://en.wikipedia.org/wiki/History_of_Doctor_Who</w:t>
        </w:r>
      </w:hyperlink>
      <w:r>
        <w:t xml:space="preserve"> - This page details the origin and history of Doctor Who, confirming its debut in 1963, its British origin, and its evolution as a landmark sci-fi series noted for longevity and continuous reinvention.</w:t>
      </w:r>
      <w:r/>
    </w:p>
    <w:p>
      <w:pPr>
        <w:pStyle w:val="ListNumber"/>
        <w:spacing w:line="240" w:lineRule="auto"/>
        <w:ind w:left="720"/>
      </w:pPr>
      <w:r/>
      <w:hyperlink r:id="rId11">
        <w:r>
          <w:rPr>
            <w:color w:val="0000EE"/>
            <w:u w:val="single"/>
          </w:rPr>
          <w:t>https://www.imdb.com/title/tt0092324/</w:t>
        </w:r>
      </w:hyperlink>
      <w:r>
        <w:t xml:space="preserve"> - IMDb entry for Quantum Leap, verifying the show's original run from 1989 to 1993, its time-travel premise, and its 2022 reboot.</w:t>
      </w:r>
      <w:r/>
    </w:p>
    <w:p>
      <w:pPr>
        <w:pStyle w:val="ListNumber"/>
        <w:spacing w:line="240" w:lineRule="auto"/>
        <w:ind w:left="720"/>
      </w:pPr>
      <w:r/>
      <w:hyperlink r:id="rId12">
        <w:r>
          <w:rPr>
            <w:color w:val="0000EE"/>
            <w:u w:val="single"/>
          </w:rPr>
          <w:t>https://www.imdb.com/title/tt0094535/</w:t>
        </w:r>
      </w:hyperlink>
      <w:r>
        <w:t xml:space="preserve"> - IMDb page for Red Dwarf, confirming its start in 1988, ongoing production, and its blend of sci-fi and comedy aboard a spaceship, highlighting its mature humor and satirical style.</w:t>
      </w:r>
      <w:r/>
    </w:p>
    <w:p>
      <w:pPr>
        <w:pStyle w:val="ListNumber"/>
        <w:spacing w:line="240" w:lineRule="auto"/>
        <w:ind w:left="720"/>
      </w:pPr>
      <w:r/>
      <w:hyperlink r:id="rId13">
        <w:r>
          <w:rPr>
            <w:color w:val="0000EE"/>
            <w:u w:val="single"/>
          </w:rPr>
          <w:t>https://www.bbc.co.uk/programmes/b006m8dq</w:t>
        </w:r>
      </w:hyperlink>
      <w:r>
        <w:t xml:space="preserve"> - BBC official page for Torchwood, confirming it as a Doctor Who spin-off that aired from 2006 to 2011, with a darker and more adult tone led by John Barrowman.</w:t>
      </w:r>
      <w:r/>
    </w:p>
    <w:p>
      <w:pPr>
        <w:pStyle w:val="ListNumber"/>
        <w:spacing w:line="240" w:lineRule="auto"/>
        <w:ind w:left="720"/>
      </w:pPr>
      <w:r/>
      <w:hyperlink r:id="rId14">
        <w:r>
          <w:rPr>
            <w:color w:val="0000EE"/>
            <w:u w:val="single"/>
          </w:rPr>
          <w:t>https://www.imdb.com/title/tt1185834/</w:t>
        </w:r>
      </w:hyperlink>
      <w:r>
        <w:t xml:space="preserve"> - IMDb entry for The Sarah Jane Adventures, verifying its child-friendly spin-off status from Doctor Who airing from 2007 to 2011, featuring former companion Sarah Jane Smith.</w:t>
      </w:r>
      <w:r/>
    </w:p>
    <w:p>
      <w:pPr>
        <w:pStyle w:val="ListNumber"/>
        <w:spacing w:line="240" w:lineRule="auto"/>
        <w:ind w:left="720"/>
      </w:pPr>
      <w:r/>
      <w:hyperlink r:id="rId15">
        <w:r>
          <w:rPr>
            <w:color w:val="0000EE"/>
            <w:u w:val="single"/>
          </w:rPr>
          <w:t>https://www.imdb.com/title/tt9140554/</w:t>
        </w:r>
      </w:hyperlink>
      <w:r>
        <w:t xml:space="preserve"> - IMDb page for WandaVision, confirming the 2021 Marvel series' innovative mixture of sitcom and superhero drama with tonal shifts that echo Doctor Who's genre flexibility.</w:t>
      </w:r>
      <w:r/>
    </w:p>
    <w:p>
      <w:pPr>
        <w:pStyle w:val="ListNumber"/>
        <w:spacing w:line="240" w:lineRule="auto"/>
        <w:ind w:left="720"/>
      </w:pPr>
      <w:r/>
      <w:hyperlink r:id="rId16">
        <w:r>
          <w:rPr>
            <w:color w:val="0000EE"/>
            <w:u w:val="single"/>
          </w:rPr>
          <w:t>https://news.google.com/rss/articles/CBMiZkFVX3lxTE9jaU1wcV9XaDh5N2g0d29NT08tWWpLanpNUXU4TWY3MmVhUHIzb20tVDVORlBzWllhWmVSS0FTLWw2N2pGUkxMdGdDREZNNnVDaDJWRnZHWFhiLTRCLUx4R3lZVmVQZw?oc=5&amp;hl=en-US&amp;gl=US&amp;ceid=US:en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History_of_Doctor_Who" TargetMode="External"/><Relationship Id="rId11" Type="http://schemas.openxmlformats.org/officeDocument/2006/relationships/hyperlink" Target="https://www.imdb.com/title/tt0092324/" TargetMode="External"/><Relationship Id="rId12" Type="http://schemas.openxmlformats.org/officeDocument/2006/relationships/hyperlink" Target="https://www.imdb.com/title/tt0094535/" TargetMode="External"/><Relationship Id="rId13" Type="http://schemas.openxmlformats.org/officeDocument/2006/relationships/hyperlink" Target="https://www.bbc.co.uk/programmes/b006m8dq" TargetMode="External"/><Relationship Id="rId14" Type="http://schemas.openxmlformats.org/officeDocument/2006/relationships/hyperlink" Target="https://www.imdb.com/title/tt1185834/" TargetMode="External"/><Relationship Id="rId15" Type="http://schemas.openxmlformats.org/officeDocument/2006/relationships/hyperlink" Target="https://www.imdb.com/title/tt9140554/" TargetMode="External"/><Relationship Id="rId16" Type="http://schemas.openxmlformats.org/officeDocument/2006/relationships/hyperlink" Target="https://news.google.com/rss/articles/CBMiZkFVX3lxTE9jaU1wcV9XaDh5N2g0d29NT08tWWpLanpNUXU4TWY3MmVhUHIzb20tVDVORlBzWllhWmVSS0FTLWw2N2pGUkxMdGdDREZNNnVDaDJWRnZHWFhiLTRCLUx4R3lZVmVQ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