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Simular launches as a privacy-focused AI agent exclusively for macOS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AI agent named Simular has been launched exclusively for macOS, introducing a distinctive approach to human-computer interaction by operating locally on users’ devices rather than relying on cloud-based servers. This innovation brings AI assistance directly into the native Mac environment, enabling users to benefit from AI-enhanced browsing, shopping, task management, and website interaction without relinquishing control over their data or device.</w:t>
      </w:r>
      <w:r/>
    </w:p>
    <w:p>
      <w:r/>
      <w:r>
        <w:t>Simular was developed with a focus on practical, everyday application, allowing users to intervene and guide the AI as needed. Its design integrates a native WebKit browser that resembles Safari, offering familiarity and security tailored for macOS users. This setup not only supports faster and more responsive performance but also heightens security by sandboxing the AI agent locally, which means that personal information and account details remain on the user’s machine rather than being transmitted to external cloud servers.</w:t>
      </w:r>
      <w:r/>
    </w:p>
    <w:p>
      <w:r/>
      <w:r>
        <w:t>The founders of Simular, who bring experience from their previous work at DeepMind, aimed to create an AI tool that reduces repetitive and time-consuming tasks through collaborative real-time interaction. Their open-source framework, called S2, has demonstrated superior performance compared to notable AI models such as those developed by Anthropic and OpenAI, especially in handling complex desktop and mobile tasks.</w:t>
      </w:r>
      <w:r/>
    </w:p>
    <w:p>
      <w:r/>
      <w:r>
        <w:t>Practical capabilities shown by Simular include navigating government websites, verifying tax payment statuses, organising shopping carts on Amazon, compiling shopping lists, and extracting actionable insights from live news sources. These examples illustrate the agent’s versatility in managing real-world activities while maintaining user oversight and involvement.</w:t>
      </w:r>
      <w:r/>
    </w:p>
    <w:p>
      <w:r/>
      <w:r>
        <w:t>The team behind Simular emphasises that their tool is not designed to replace human judgment but to augment it. Users are encouraged to allow the AI to handle monotonous duties yet retain the ability to click links, edit forms, or intervene in any process. This model fosters transparency and reliability, distinguishing Simular from autonomous systems that attempt to function without user input.</w:t>
      </w:r>
      <w:r/>
    </w:p>
    <w:p>
      <w:r/>
      <w:r>
        <w:t>For macOS users seeking an AI partner that respects their autonomy and privacy, Simular presents a significant advance. Its launch reflects a growing trend toward AI solutions that complement human skills and workflow, offering enhanced productivity and security within the familiar ecosystem of the Mac platform. The Mac Observer reports that Simular’s introduction may set a new standard for how AI agents operate locally, marking a notable progression in the evolution of personal computing assistance.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https://www.simular.ai/articles/introducing-simular</w:t>
        </w:r>
      </w:hyperlink>
      <w:r>
        <w:t xml:space="preserve"> - This URL supports the claim that Simular is a new AI agent launched for macOS, aiming to enhance productivity and workflow by operating locally on users’ devices.</w:t>
      </w:r>
      <w:r/>
    </w:p>
    <w:p>
      <w:pPr>
        <w:pStyle w:val="ListNumber"/>
        <w:spacing w:line="240" w:lineRule="auto"/>
        <w:ind w:left="720"/>
      </w:pPr>
      <w:r/>
      <w:hyperlink r:id="rId11">
        <w:r>
          <w:rPr>
            <w:color w:val="0000EE"/>
            <w:u w:val="single"/>
          </w:rPr>
          <w:t>https://www.simular.ai/simular-for-macos</w:t>
        </w:r>
      </w:hyperlink>
      <w:r>
        <w:t xml:space="preserve"> - This webpage details Simular’s features as an AI agent for Mac, including its ability to streamline tasks and improve productivity by automating repetitive actions.</w:t>
      </w:r>
      <w:r/>
    </w:p>
    <w:p>
      <w:pPr>
        <w:pStyle w:val="ListNumber"/>
        <w:spacing w:line="240" w:lineRule="auto"/>
        <w:ind w:left="720"/>
      </w:pPr>
      <w:r/>
      <w:hyperlink r:id="rId12">
        <w:r>
          <w:rPr>
            <w:color w:val="0000EE"/>
            <w:u w:val="single"/>
          </w:rPr>
          <w:t>https://www.producthunt.com/posts/simular-2</w:t>
        </w:r>
      </w:hyperlink>
      <w:r>
        <w:t xml:space="preserve"> - This URL confirms the launch of Simular as an AI agent designed to browse the Internet alongside users on their Mac devices.</w:t>
      </w:r>
      <w:r/>
    </w:p>
    <w:p>
      <w:pPr>
        <w:pStyle w:val="ListNumber"/>
        <w:spacing w:line="240" w:lineRule="auto"/>
        <w:ind w:left="720"/>
      </w:pPr>
      <w:r/>
      <w:hyperlink r:id="rId13">
        <w:r>
          <w:rPr>
            <w:color w:val="0000EE"/>
            <w:u w:val="single"/>
          </w:rPr>
          <w:t>https://www.macobserver.com/news/ai-agent-simular-debuts-on-macos-to-browse-the-internet-alongside-users/</w:t>
        </w:r>
      </w:hyperlink>
      <w:r>
        <w:t xml:space="preserve"> - The article at this URL highlights Simular’s innovative approach to running locally on macOS, providing security and control over personal data while enhancing user interaction.</w:t>
      </w:r>
      <w:r/>
    </w:p>
    <w:p>
      <w:pPr>
        <w:pStyle w:val="ListNumber"/>
        <w:spacing w:line="240" w:lineRule="auto"/>
        <w:ind w:left="720"/>
      </w:pPr>
      <w:r/>
      <w:hyperlink r:id="rId14">
        <w:r>
          <w:rPr>
            <w:color w:val="0000EE"/>
            <w:u w:val="single"/>
          </w:rPr>
          <w:t>https://github.com/simular-ai/Agent-S</w:t>
        </w:r>
      </w:hyperlink>
      <w:r>
        <w:t xml:space="preserve"> - This URL provides details about Agent S, an open-source framework developed by Simular AI to enable autonomous interaction with computers, further supporting their innovative approach to AI integration.</w:t>
      </w:r>
      <w:r/>
    </w:p>
    <w:p>
      <w:pPr>
        <w:pStyle w:val="ListNumber"/>
        <w:spacing w:line="240" w:lineRule="auto"/>
        <w:ind w:left="720"/>
      </w:pPr>
      <w:r/>
      <w:hyperlink r:id="rId9">
        <w:r>
          <w:rPr>
            <w:color w:val="0000EE"/>
            <w:u w:val="single"/>
          </w:rPr>
          <w:t>https://www.noahwire.com</w:t>
        </w:r>
      </w:hyperlink>
      <w:r>
        <w:t xml:space="preserve"> - Although not directly related to a specific claim about Simular, this source is mentioned as providing additional information on AI advancements and trends related to personal computing assistance.</w:t>
      </w:r>
      <w:r/>
    </w:p>
    <w:p>
      <w:pPr>
        <w:pStyle w:val="ListNumber"/>
        <w:spacing w:line="240" w:lineRule="auto"/>
        <w:ind w:left="720"/>
      </w:pPr>
      <w:r/>
      <w:hyperlink r:id="rId15">
        <w:r>
          <w:rPr>
            <w:color w:val="0000EE"/>
            <w:u w:val="single"/>
          </w:rPr>
          <w:t>https://news.google.com/rss/articles/CBMiqAFBVV95cUxNLTBFZWJOS0podTF5RGNPdzVnNFFoVGRhdTFjN0ZqMnhnVloxODZZUzI3S2F6T1ZDNEsybUpIMkpEVWZIVjUxOU5HX082UWlDSmdMS0x2cFdxajVlQUlXVmNsd1E1WkladzhZVzJveG1iQlVRUW1kbm1NcXBGUEowUFo0bkc5NGp5MXVnUnVPajVBZHlxd19FYlNEbTdvcWREX2t6MXA3TV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imular.ai/articles/introducing-simular" TargetMode="External"/><Relationship Id="rId11" Type="http://schemas.openxmlformats.org/officeDocument/2006/relationships/hyperlink" Target="https://www.simular.ai/simular-for-macos" TargetMode="External"/><Relationship Id="rId12" Type="http://schemas.openxmlformats.org/officeDocument/2006/relationships/hyperlink" Target="https://www.producthunt.com/posts/simular-2" TargetMode="External"/><Relationship Id="rId13" Type="http://schemas.openxmlformats.org/officeDocument/2006/relationships/hyperlink" Target="https://www.macobserver.com/news/ai-agent-simular-debuts-on-macos-to-browse-the-internet-alongside-users/" TargetMode="External"/><Relationship Id="rId14" Type="http://schemas.openxmlformats.org/officeDocument/2006/relationships/hyperlink" Target="https://github.com/simular-ai/Agent-S" TargetMode="External"/><Relationship Id="rId15" Type="http://schemas.openxmlformats.org/officeDocument/2006/relationships/hyperlink" Target="https://news.google.com/rss/articles/CBMiqAFBVV95cUxNLTBFZWJOS0podTF5RGNPdzVnNFFoVGRhdTFjN0ZqMnhnVloxODZZUzI3S2F6T1ZDNEsybUpIMkpEVWZIVjUxOU5HX082UWlDSmdMS0x2cFdxajVlQUlXVmNsd1E1WkladzhZVzJveG1iQlVRUW1kbm1NcXBGUEowUFo0bkc5NGp5MXVnUnVPajVBZHlxd19FYlNEbTdvcWREX2t6MXA3TV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