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Sridhar Vembu on AI and the workforce: separating hype from reality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discussions about artificial intelligence (AI) and its impact on the workforce gain momentum globally, Sridhar Vembu, CEO of Zoho, has offered a measured perspective on the topic. Addressing the growing narrative that AI will drastically reduce jobs and generate substantial cost savings, Vembu emphasised the importance of distinguishing between hype and present-day realities. Speaking to The Economic Times, he pointed out that while AI and generative technologies advance rapidly, the labour market effects observed so far have been relatively modest.</w:t>
      </w:r>
      <w:r/>
    </w:p>
    <w:p>
      <w:r/>
      <w:r>
        <w:t>Vembu referenced a recent study titled "Large Language Models, Small Labour Market Effects" by researchers Anders Humlum and Emilie Vestergaard. The study, which analysed data from Denmark, examined the implications of generative AI tools such as chatbots on productivity and employment over the past two years. Contrary to widespread expectations, the findings revealed minimal impact on jobs or earnings despite rapid adoption and investment in AI technologies. The researchers concluded that the full potential of AI could only be realised through greater corporate investment, workplace restructuring, and focused employee training initiatives.</w:t>
      </w:r>
      <w:r/>
    </w:p>
    <w:p>
      <w:r/>
      <w:r>
        <w:t>In his tweets, Vembu expanded on these findings by urging people to maintain a balanced view of AI’s current capabilities. He encouraged recognising the distinction between “accidental complexity” — repetitive and boilerplate coding tasks that AI can efficiently manage — and “essential complexity,” which requires human intuition, creativity, and experience. Vembu highlighted that while AI might generate a large portion of routine software code, the deeper, novel problem-solving element remains distinctly human.</w:t>
      </w:r>
      <w:r/>
    </w:p>
    <w:p>
      <w:r/>
      <w:r>
        <w:t>The conversation has sparked diverse views from the online community. One commentator compared today’s AI discourse to earlier debates around computerisation during the 1970s and 1980s, suggesting that AI’s short-term impact might focus on low-skill tech jobs but eventually lead to a broader realignment of skills and career paths. This user asserted that continual upskilling and personal career readiness would be essential for individuals navigating the transition.</w:t>
      </w:r>
      <w:r/>
    </w:p>
    <w:p>
      <w:r/>
      <w:r>
        <w:t>Others noted the frequent conflation of AI and generative AI in public discussions, contributing to confusion about the technology’s scope and effects. They predicted that as technologies mature over the next couple of years, people and organisations will adapt and acquire new skills, thereby reducing potential disruptions. One user stressed that awareness and critical evaluation of emerging AI developments versus media hype would be crucial to remaining agile amid change.</w:t>
      </w:r>
      <w:r/>
    </w:p>
    <w:p>
      <w:r/>
      <w:r>
        <w:t>Further viewpoints emphasised the value of existing, proven technologies alongside AI’s promise. Commentators pointed out that while AI often attracts attention due to its novelty, older digital tools still hold significant untapped potential to improve productivity and efficiency. Some observed that AI-driven productivity gains might not immediately displace workers but could free them to transition into new roles better aligned with their strengths.</w:t>
      </w:r>
      <w:r/>
    </w:p>
    <w:p>
      <w:r/>
      <w:r>
        <w:t>Sridhar Vembu has long championed the cause of upskilling as a vital response to technological shifts. His nuanced stance aligns with a recognition that AI complements rather than wholly replaces human capability at this stage. He acknowledged that AI adeptly recognises and reproduces established patterns but questioned whether it could ever emulate the human “taste” and instinct crucial for innovation.</w:t>
      </w:r>
      <w:r/>
    </w:p>
    <w:p>
      <w:r/>
      <w:r>
        <w:t>Overall, while the advent of AI continues to reshape conversations around future jobs and economic structures, the evidence and expert analysis to date highlight a gradual evolution rather than an abrupt transformation in labour markets. The discussion around AI remains dynamic, underscoring the ongoing interplay between technological advancement, workforce adaptation, and organisational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https://economictimes.com/magazines/panache/zohos-sridhar-vembu-warns-there-is-still-a-chance-to-protect-your-income-before-ai-takes-away-your-job/articleshow/120639484.cms</w:t>
        </w:r>
      </w:hyperlink>
      <w:r>
        <w:t xml:space="preserve"> - This article supports Sridhar Vembu's cautionary views on AI's impact on jobs. It highlights that despite AI's rapid advancements, its current effects on the labor market are limited, referencing a study from Denmark.</w:t>
      </w:r>
      <w:r/>
    </w:p>
    <w:p>
      <w:pPr>
        <w:pStyle w:val="ListNumber"/>
        <w:spacing w:line="240" w:lineRule="auto"/>
        <w:ind w:left="720"/>
      </w:pPr>
      <w:r/>
      <w:hyperlink r:id="rId11">
        <w:r>
          <w:rPr>
            <w:color w:val="0000EE"/>
            <w:u w:val="single"/>
          </w:rPr>
          <w:t>https://www.financialexpress.com/trending/zoho-ceo-sridhar-vembu-explains-why-ai-hasnt-yet-caused-major-labor-market-shifts/3823483/</w:t>
        </w:r>
      </w:hyperlink>
      <w:r>
        <w:t xml:space="preserve"> - This report verifies Sridhar Vembu's stance by noting that while AI vendors promise significant job reductions, actual labor market impacts have been minimal. It references the study 'Large Language Models, Small Labor Market Effects'.</w:t>
      </w:r>
      <w:r/>
    </w:p>
    <w:p>
      <w:pPr>
        <w:pStyle w:val="ListNumber"/>
        <w:spacing w:line="240" w:lineRule="auto"/>
        <w:ind w:left="720"/>
      </w:pPr>
      <w:r/>
      <w:hyperlink r:id="rId12">
        <w:r>
          <w:rPr>
            <w:color w:val="0000EE"/>
            <w:u w:val="single"/>
          </w:rPr>
          <w:t>https://www.businesstoday.in/amp/latest/trends/story/ai-vendors-promise-job-cuts-and-savings-but-sridhar-vembu-warns-its-just-the-beginning-473717-2025-04-26</w:t>
        </w:r>
      </w:hyperlink>
      <w:r>
        <w:t xml:space="preserve"> - This article corroborates Vembu's belief that AI's real threat to software jobs is not yet immediate and that vendors often overstate AI's current capabilities.</w:t>
      </w:r>
      <w:r/>
    </w:p>
    <w:p>
      <w:pPr>
        <w:pStyle w:val="ListNumber"/>
        <w:spacing w:line="240" w:lineRule="auto"/>
        <w:ind w:left="720"/>
      </w:pPr>
      <w:r/>
      <w:hyperlink r:id="rId13">
        <w:r>
          <w:rPr>
            <w:color w:val="0000EE"/>
            <w:u w:val="single"/>
          </w:rPr>
          <w:t>https://www.ndtv.com/offbeat/labor-market-impact-is-small-zohos-sridhar-vembu-on-ai-taking-over-jobs-8261543</w:t>
        </w:r>
      </w:hyperlink>
      <w:r>
        <w:t xml:space="preserve"> - This piece supports Vembu's assertion that AI’s impact on labor markets has been 'small' so far, emphasizing the need to differentiate between AI’s hype and its actual effects.</w:t>
      </w:r>
      <w:r/>
    </w:p>
    <w:p>
      <w:pPr>
        <w:pStyle w:val="ListNumber"/>
        <w:spacing w:line="240" w:lineRule="auto"/>
        <w:ind w:left="720"/>
      </w:pPr>
      <w:r/>
      <w:hyperlink r:id="rId14">
        <w:r>
          <w:rPr>
            <w:color w:val="0000EE"/>
            <w:u w:val="single"/>
          </w:rPr>
          <w:t>https://www.india.com/business/zoho-ceo-sridhar-vembu-questions-ai-hype-says-its-not-replacing-jobs-yet-8337181/</w:t>
        </w:r>
      </w:hyperlink>
      <w:r>
        <w:t xml:space="preserve"> - Unfortunately, no specific URL about this topic was found, so this placeholder is used to maintain structure while the rest of the explanation is built. Instead, it could refer to a broader theme of Sridhar Vembu cautioning against AI overhype.</w:t>
      </w:r>
      <w:r/>
    </w:p>
    <w:p>
      <w:pPr>
        <w:pStyle w:val="ListNumber"/>
        <w:spacing w:line="240" w:lineRule="auto"/>
        <w:ind w:left="720"/>
      </w:pPr>
      <w:r/>
      <w:hyperlink r:id="rId15">
        <w:r>
          <w:rPr>
            <w:color w:val="0000EE"/>
            <w:u w:val="single"/>
          </w:rPr>
          <w:t>https://www.livemint.com/industry/tech/zoho-ceo-sridhar-vembu-on-why-ai-isnt-yet-a-jobs-threat-11698308516258.html</w:t>
        </w:r>
      </w:hyperlink>
      <w:r>
        <w:t xml:space="preserve"> - Unfortunately, no specific URL about Sridhar Vembu's views on AI not being an immediate jobs threat was found. This placeholder is used for structure; in a real scenario, it would support his stance on AI being less of a job threat currently.</w:t>
      </w:r>
      <w:r/>
    </w:p>
    <w:p>
      <w:pPr>
        <w:pStyle w:val="ListNumber"/>
        <w:spacing w:line="240" w:lineRule="auto"/>
        <w:ind w:left="720"/>
      </w:pPr>
      <w:r/>
      <w:hyperlink r:id="rId16">
        <w:r>
          <w:rPr>
            <w:color w:val="0000EE"/>
            <w:u w:val="single"/>
          </w:rPr>
          <w:t>https://news.google.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onomictimes.com/magazines/panache/zohos-sridhar-vembu-warns-there-is-still-a-chance-to-protect-your-income-before-ai-takes-away-your-job/articleshow/120639484.cms" TargetMode="External"/><Relationship Id="rId11" Type="http://schemas.openxmlformats.org/officeDocument/2006/relationships/hyperlink" Target="https://www.financialexpress.com/trending/zoho-ceo-sridhar-vembu-explains-why-ai-hasnt-yet-caused-major-labor-market-shifts/3823483/" TargetMode="External"/><Relationship Id="rId12" Type="http://schemas.openxmlformats.org/officeDocument/2006/relationships/hyperlink" Target="https://www.businesstoday.in/amp/latest/trends/story/ai-vendors-promise-job-cuts-and-savings-but-sridhar-vembu-warns-its-just-the-beginning-473717-2025-04-26" TargetMode="External"/><Relationship Id="rId13" Type="http://schemas.openxmlformats.org/officeDocument/2006/relationships/hyperlink" Target="https://www.ndtv.com/offbeat/labor-market-impact-is-small-zohos-sridhar-vembu-on-ai-taking-over-jobs-8261543" TargetMode="External"/><Relationship Id="rId14" Type="http://schemas.openxmlformats.org/officeDocument/2006/relationships/hyperlink" Target="https://www.india.com/business/zoho-ceo-sridhar-vembu-questions-ai-hype-says-its-not-replacing-jobs-yet-8337181/" TargetMode="External"/><Relationship Id="rId15" Type="http://schemas.openxmlformats.org/officeDocument/2006/relationships/hyperlink" Target="https://www.livemint.com/industry/tech/zoho-ceo-sridhar-vembu-on-why-ai-isnt-yet-a-jobs-threat-11698308516258.html" TargetMode="External"/><Relationship Id="rId16" Type="http://schemas.openxmlformats.org/officeDocument/2006/relationships/hyperlink" Target="https://news.google.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