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fuels rise in sophisticated job scams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proliferation of artificial intelligence (AI) has led to a significant rise in job-related scams, with cybercriminals increasingly leveraging AI technologies to deceive job seekers. These scams have become more sophisticated, making it challenging for individuals to distinguish between legitimate and fraudulent opportunities.</w:t>
      </w:r>
      <w:r/>
    </w:p>
    <w:p>
      <w:r/>
      <w:r>
        <w:t>In 2023, the Federal Trade Commission (FTC) documented approximately 105,000 job-related scams, resulting in a collective loss of around $450 million for victims. This marked a substantial increase from previous years, highlighting the growing prevalence of such fraudulent activities. (</w:t>
      </w:r>
      <w:hyperlink r:id="rId9">
        <w:r>
          <w:rPr>
            <w:color w:val="0000EE"/>
            <w:u w:val="single"/>
          </w:rPr>
          <w:t>axios.com</w:t>
        </w:r>
      </w:hyperlink>
      <w:r>
        <w:t>)</w:t>
      </w:r>
      <w:r/>
    </w:p>
    <w:p>
      <w:r/>
      <w:r>
        <w:t>Scammers employ AI to create convincing fake job listings, complete with detailed descriptions, company logos, and professional-looking websites. These deceptive postings often promise high salaries and attractive benefits, targeting individuals seeking employment. The use of AI enables fraudsters to generate realistic employer profiles, including positive reviews and extensive histories, further deceiving job seekers into believing they are interacting with legitimate employers. (</w:t>
      </w:r>
      <w:hyperlink r:id="rId10">
        <w:r>
          <w:rPr>
            <w:color w:val="0000EE"/>
            <w:u w:val="single"/>
          </w:rPr>
          <w:t>metaintro.com</w:t>
        </w:r>
      </w:hyperlink>
      <w:r>
        <w:t>)</w:t>
      </w:r>
      <w:r/>
    </w:p>
    <w:p>
      <w:r/>
      <w:r>
        <w:t>The sophistication of these scams has been further demonstrated by reports of North Korean hackers using advanced AI tools to infiltrate Western companies. These individuals create credible resumes, conduct mock interviews, and manage communications to secure remote technical jobs in sensitive sectors like defense, aerospace, and engineering. This approach not only deceives employers but also funds activities for the regime. (</w:t>
      </w:r>
      <w:hyperlink r:id="rId11">
        <w:r>
          <w:rPr>
            <w:color w:val="0000EE"/>
            <w:u w:val="single"/>
          </w:rPr>
          <w:t>techradar.com</w:t>
        </w:r>
      </w:hyperlink>
      <w:r>
        <w:t>)</w:t>
      </w:r>
      <w:r/>
    </w:p>
    <w:p>
      <w:r/>
      <w:r>
        <w:t>Experts advise job seekers to remain vigilant and adopt proactive measures to protect themselves. Recommendations include verifying job offers by contacting companies directly using official contact information, utilizing reputable job platforms with verification processes, and reporting suspicious activity to relevant authorities. Additionally, individuals should be cautious of unsolicited messages or emails offering job opportunities, especially those that request personal information or upfront fees. (</w:t>
      </w:r>
      <w:hyperlink r:id="rId12">
        <w:r>
          <w:rPr>
            <w:color w:val="0000EE"/>
            <w:u w:val="single"/>
          </w:rPr>
          <w:t>apnews.com</w:t>
        </w:r>
      </w:hyperlink>
      <w:r>
        <w:t>)</w:t>
      </w:r>
      <w:r/>
    </w:p>
    <w:p>
      <w:r/>
      <w:r>
        <w:t xml:space="preserve">The rise of AI-fueled job scams underscores the need for increased awareness and caution among job seekers. By staying informed about these deceptive tactics and implementing protective strategies, individuals can better navigate the job market and safeguard their personal information. </w:t>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https://www.axios.com/2024/01/30/job-scams-employment-fake-offers?utm_source=openai</w:t>
        </w:r>
      </w:hyperlink>
      <w:r>
        <w:t xml:space="preserve"> - This Axios article reports that in 2023, the Federal Trade Commission documented approximately 105,000 job-related scams, resulting in a collective loss of around $450 million for victims, highlighting the growing prevalence of such fraudulent activities.</w:t>
      </w:r>
      <w:r/>
    </w:p>
    <w:p>
      <w:pPr>
        <w:pStyle w:val="ListNumber"/>
        <w:spacing w:line="240" w:lineRule="auto"/>
        <w:ind w:left="720"/>
      </w:pPr>
      <w:r/>
      <w:hyperlink r:id="rId10">
        <w:r>
          <w:rPr>
            <w:color w:val="0000EE"/>
            <w:u w:val="single"/>
          </w:rPr>
          <w:t>https://www.metaintro.com/blog/ai-fueled-job-scams-2024?utm_source=openai</w:t>
        </w:r>
      </w:hyperlink>
      <w:r>
        <w:t xml:space="preserve"> - This MetaIntro blog post discusses how scammers employ AI to create convincing fake job listings, complete with detailed descriptions, company logos, and professional-looking websites, often promising high salaries and attractive benefits to deceive job seekers.</w:t>
      </w:r>
      <w:r/>
    </w:p>
    <w:p>
      <w:pPr>
        <w:pStyle w:val="ListNumber"/>
        <w:spacing w:line="240" w:lineRule="auto"/>
        <w:ind w:left="720"/>
      </w:pPr>
      <w:r/>
      <w:hyperlink r:id="rId11">
        <w:r>
          <w:rPr>
            <w:color w:val="0000EE"/>
            <w:u w:val="single"/>
          </w:rPr>
          <w:t>https://www.techradar.com/pro/security/north-korean-hackers-are-using-advanced-ai-tools-to-help-them-get-hired-at-western-firms?utm_source=openai</w:t>
        </w:r>
      </w:hyperlink>
      <w:r>
        <w:t xml:space="preserve"> - This TechRadar article reports that North Korean hackers are using advanced AI tools to infiltrate Western companies by creating credible resumes, conducting mock interviews, and managing communications to secure remote technical jobs in sensitive sectors like defense, aerospace, and engineering.</w:t>
      </w:r>
      <w:r/>
    </w:p>
    <w:p>
      <w:pPr>
        <w:pStyle w:val="ListNumber"/>
        <w:spacing w:line="240" w:lineRule="auto"/>
        <w:ind w:left="720"/>
      </w:pPr>
      <w:r/>
      <w:hyperlink r:id="rId12">
        <w:r>
          <w:rPr>
            <w:color w:val="0000EE"/>
            <w:u w:val="single"/>
          </w:rPr>
          <w:t>https://apnews.com/article/d5613d3264485b6f606dababdaf6c45b?utm_source=openai</w:t>
        </w:r>
      </w:hyperlink>
      <w:r>
        <w:t xml:space="preserve"> - This AP News article advises job seekers to remain vigilant and adopt proactive measures to protect themselves, including verifying job offers by contacting companies directly using official contact information, utilizing reputable job platforms with verification processes, and reporting suspicious activity to relevant authorities.</w:t>
      </w:r>
      <w:r/>
    </w:p>
    <w:p>
      <w:pPr>
        <w:pStyle w:val="ListNumber"/>
        <w:spacing w:line="240" w:lineRule="auto"/>
        <w:ind w:left="720"/>
      </w:pPr>
      <w:r/>
      <w:hyperlink r:id="rId14">
        <w:r>
          <w:rPr>
            <w:color w:val="0000EE"/>
            <w:u w:val="single"/>
          </w:rPr>
          <w:t>https://www.ftc.gov/news-events/data-visualizations/data-spotlight/2024/12/paying-get-paid-gamified-job-scams-drive-record-losses</w:t>
        </w:r>
      </w:hyperlink>
      <w:r>
        <w:t xml:space="preserve"> - This Federal Trade Commission data spotlight reveals that reported losses to job scams increased more than threefold from 2020 to 2023 and, in just the first half of 2024, topped $220 million, with task scams accounting for nearly 40% of the 2024 job scam reports.</w:t>
      </w:r>
      <w:r/>
    </w:p>
    <w:p>
      <w:pPr>
        <w:pStyle w:val="ListNumber"/>
        <w:spacing w:line="240" w:lineRule="auto"/>
        <w:ind w:left="720"/>
      </w:pPr>
      <w:r/>
      <w:hyperlink r:id="rId13">
        <w:r>
          <w:rPr>
            <w:color w:val="0000EE"/>
            <w:u w:val="single"/>
          </w:rPr>
          <w:t>https://www.noahwire.com</w:t>
        </w:r>
      </w:hyperlink>
      <w:r>
        <w:t xml:space="preserve"> - Noah Wire Services is the source of the original article, providing insights into the rise of AI-fueled job scams and the need for increased awareness and caution among job seekers.</w:t>
      </w:r>
      <w:r/>
    </w:p>
    <w:p>
      <w:pPr>
        <w:pStyle w:val="ListNumber"/>
        <w:spacing w:line="240" w:lineRule="auto"/>
        <w:ind w:left="720"/>
      </w:pPr>
      <w:r/>
      <w:hyperlink r:id="rId15">
        <w:r>
          <w:rPr>
            <w:color w:val="0000EE"/>
            <w:u w:val="single"/>
          </w:rPr>
          <w:t>https://www.cbsnews.com/video/ai-job-scams-are-on-the-rise-heres-what-to-watch-for/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xios.com/2024/01/30/job-scams-employment-fake-offers?utm_source=openai" TargetMode="External"/><Relationship Id="rId10" Type="http://schemas.openxmlformats.org/officeDocument/2006/relationships/hyperlink" Target="https://www.metaintro.com/blog/ai-fueled-job-scams-2024?utm_source=openai" TargetMode="External"/><Relationship Id="rId11" Type="http://schemas.openxmlformats.org/officeDocument/2006/relationships/hyperlink" Target="https://www.techradar.com/pro/security/north-korean-hackers-are-using-advanced-ai-tools-to-help-them-get-hired-at-western-firms?utm_source=openai" TargetMode="External"/><Relationship Id="rId12" Type="http://schemas.openxmlformats.org/officeDocument/2006/relationships/hyperlink" Target="https://apnews.com/article/d5613d3264485b6f606dababdaf6c45b?utm_source=openai" TargetMode="External"/><Relationship Id="rId13" Type="http://schemas.openxmlformats.org/officeDocument/2006/relationships/hyperlink" Target="https://www.noahwire.com" TargetMode="External"/><Relationship Id="rId14" Type="http://schemas.openxmlformats.org/officeDocument/2006/relationships/hyperlink" Target="https://www.ftc.gov/news-events/data-visualizations/data-spotlight/2024/12/paying-get-paid-gamified-job-scams-drive-record-losses" TargetMode="External"/><Relationship Id="rId15" Type="http://schemas.openxmlformats.org/officeDocument/2006/relationships/hyperlink" Target="https://www.cbsnews.com/video/ai-job-scams-are-on-the-rise-heres-what-to-watch-f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