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Microsoft’s Recall AI feature sparks privacy concerns over constant screen capture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Microsoft has introduced a new artificial intelligence feature called Recall as part of its Copilot+ system for Windows PCs, a development that has sparked significant public concern over privacy. The tool takes screenshots of the user's display every few seconds, storing these images locally on the device to allow users to locate past activities easily by querying the AI with natural language.</w:t>
      </w:r>
      <w:r/>
    </w:p>
    <w:p>
      <w:r/>
      <w:r>
        <w:t>For example, a user might ask Recall to find a specific recipe they viewed several days ago, prompting the AI to highlight the appropriate screenshot. Despite this convenience, many people have reacted with alarm, describing the function as akin to constant digital surveillance. Critics have called it a "privacy nightmare," highlighting the risks if someone else gains access to the PC, as sensitive information such as emails, bank details, passwords, medical records, private conversations, and personal images could be exposed.</w:t>
      </w:r>
      <w:r/>
    </w:p>
    <w:p>
      <w:r/>
      <w:r>
        <w:t>According to Microsoft, all data captured by Recall is encrypted and remains on the user's device, with only the user having access to the stored screenshots. The company also asserts that users can control which applications or websites are recorded and can disable the function or delete stored screenshots at any time. Nevertheless, cybersecurity experts question whether these protections are sufficient, especially in scenarios where malware or hackers infiltrate a user's machine.</w:t>
      </w:r>
      <w:r/>
    </w:p>
    <w:p>
      <w:r/>
      <w:r>
        <w:t>Privacy advocates have voiced concerns that users might be unaware of the volume of data being recorded and the potential ease with which it could be exploited or stolen. There is also apprehension that governments or corporations might use similar technologies in the future to monitor individual behaviour. Most users tend to stick with default settings, which may inadvertently allow comprehensive screen capturing to continue without explicit consent.</w:t>
      </w:r>
      <w:r/>
    </w:p>
    <w:p>
      <w:r/>
      <w:r>
        <w:t>The revelations about Recall's operation threaten to undermine user confidence in computer security, particularly for professionals such as doctors, lawyers, and journalists who handle confidential information daily. The idea of constant screen recording raises ethical and legal questions about data protection and privacy in sensitive fields.</w:t>
      </w:r>
      <w:r/>
    </w:p>
    <w:p>
      <w:r/>
      <w:r>
        <w:t>Microsoft has responded to the backlash by reaffirming the privacy and security measures embedded in Recall’s design. However, critics argue that the feature should be offered as an opt-in service rather than enabled by default and that the mere local storage of such sensitive data introduces significant risks.</w:t>
      </w:r>
      <w:r/>
    </w:p>
    <w:p>
      <w:r/>
      <w:r>
        <w:t>For current users of Copilot+ systems with Recall enabled, experts recommend checking the feature’s status in settings and disabling or restricting it if desired. Employing strong passwords and robust antivirus software is also advised to mitigate the risk of unauthorised access to stored screenshots.</w:t>
      </w:r>
      <w:r/>
    </w:p>
    <w:p>
      <w:r/>
      <w:r>
        <w:t>The introduction of Recall highlights broader debates about the balance between artificial intelligence's convenience and the privacy implications it entails. As technology evolves, companies face mounting pressure to prioritise data security, and users must weigh how much of their digital activities they are willing to have recorded and analysed by AI systems.</w:t>
      </w:r>
      <w:r/>
    </w:p>
    <w:p>
      <w:r/>
      <w:r>
        <w:t>Aditya Sharma, Editor-in-Chief of The Philox, summarises the situation as a complex intersection of technological advancement and privacy concerns, illustrating how AI tools, even those well-intentioned, can create significant public unease if not carefully implemented. The ongoing conversation about technology's direction will centre on whether convenience can coexist with privacy or if one will ultimately overshadow the other.</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https://www.tomshardware.com/software/windows/microsoft-launches-recall-to-windows-11-general-availability-click-to-do-and-improved-search-also-coming</w:t>
        </w:r>
      </w:hyperlink>
      <w:r>
        <w:t xml:space="preserve"> - This article discusses Microsoft's official release of the Recall feature for Copilot+ PCs, highlighting its ability to capture and store screenshots of user activity locally to enable comprehensive search functionality.</w:t>
      </w:r>
      <w:r/>
    </w:p>
    <w:p>
      <w:pPr>
        <w:pStyle w:val="ListNumber"/>
        <w:spacing w:line="240" w:lineRule="auto"/>
        <w:ind w:left="720"/>
      </w:pPr>
      <w:r/>
      <w:hyperlink r:id="rId11">
        <w:r>
          <w:rPr>
            <w:color w:val="0000EE"/>
            <w:u w:val="single"/>
          </w:rPr>
          <w:t>https://www.windowscentral.com/software-apps/windows-11/windows-recall-general-availability-2025-copilot</w:t>
        </w:r>
      </w:hyperlink>
      <w:r>
        <w:t xml:space="preserve"> - This piece details the launch of the Recall feature, emphasizing its method of locally storing encrypted snapshots of user activity and the privacy concerns it has raised.</w:t>
      </w:r>
      <w:r/>
    </w:p>
    <w:p>
      <w:pPr>
        <w:pStyle w:val="ListNumber"/>
        <w:spacing w:line="240" w:lineRule="auto"/>
        <w:ind w:left="720"/>
      </w:pPr>
      <w:r/>
      <w:hyperlink r:id="rId12">
        <w:r>
          <w:rPr>
            <w:color w:val="0000EE"/>
            <w:u w:val="single"/>
          </w:rPr>
          <w:t>https://www.axios.com/2025/04/25/microsoft-recall-ai-pc</w:t>
        </w:r>
      </w:hyperlink>
      <w:r>
        <w:t xml:space="preserve"> - This article covers the introduction of Microsoft's Recall feature, noting the privacy and security concerns it has sparked due to its continuous screenshot capturing and local storage.</w:t>
      </w:r>
      <w:r/>
    </w:p>
    <w:p>
      <w:pPr>
        <w:pStyle w:val="ListNumber"/>
        <w:spacing w:line="240" w:lineRule="auto"/>
        <w:ind w:left="720"/>
      </w:pPr>
      <w:r/>
      <w:hyperlink r:id="rId13">
        <w:r>
          <w:rPr>
            <w:color w:val="0000EE"/>
            <w:u w:val="single"/>
          </w:rPr>
          <w:t>https://www.laptopmag.com/laptops/windows-laptops/microsoft-recall-is-back-again</w:t>
        </w:r>
      </w:hyperlink>
      <w:r>
        <w:t xml:space="preserve"> - This piece examines the reintroduction of the Recall feature, discussing its privacy settings and the public's reaction to its potential for constant digital surveillance.</w:t>
      </w:r>
      <w:r/>
    </w:p>
    <w:p>
      <w:pPr>
        <w:pStyle w:val="ListNumber"/>
        <w:spacing w:line="240" w:lineRule="auto"/>
        <w:ind w:left="720"/>
      </w:pPr>
      <w:r/>
      <w:hyperlink r:id="rId14">
        <w:r>
          <w:rPr>
            <w:color w:val="0000EE"/>
            <w:u w:val="single"/>
          </w:rPr>
          <w:t>https://www.tomshardware.com/software/windows/recall-drawing-regulatory-scrutiny-in-the-uk-microsofts-ai-copilot-feature-a-privacy-nightmare</w:t>
        </w:r>
      </w:hyperlink>
      <w:r>
        <w:t xml:space="preserve"> - This article highlights the UK's Information Commissioner's Office's investigation into the Recall feature, expressing concerns over its potential to expose sensitive user information.</w:t>
      </w:r>
      <w:r/>
    </w:p>
    <w:p>
      <w:pPr>
        <w:pStyle w:val="ListNumber"/>
        <w:spacing w:line="240" w:lineRule="auto"/>
        <w:ind w:left="720"/>
      </w:pPr>
      <w:r/>
      <w:hyperlink r:id="rId15">
        <w:r>
          <w:rPr>
            <w:color w:val="0000EE"/>
            <w:u w:val="single"/>
          </w:rPr>
          <w:t>https://www.bbc.com/news/articles/c869glx8endo?_bhlid=6d8bb0fcc3ccb6ad3e4811605694582087ae1bd1</w:t>
        </w:r>
      </w:hyperlink>
      <w:r>
        <w:t xml:space="preserve"> - This piece discusses Microsoft's response to privacy concerns regarding the Recall feature, detailing the security measures implemented to address public outcry.</w:t>
      </w:r>
      <w:r/>
    </w:p>
    <w:p>
      <w:pPr>
        <w:pStyle w:val="ListNumber"/>
        <w:spacing w:line="240" w:lineRule="auto"/>
        <w:ind w:left="720"/>
      </w:pPr>
      <w:r/>
      <w:hyperlink r:id="rId16">
        <w:r>
          <w:rPr>
            <w:color w:val="0000EE"/>
            <w:u w:val="single"/>
          </w:rPr>
          <w:t>https://news.google.com/rss/articles/CBMiqgFBVV95cUxPWG1rWUpoemhnY2lRc1VKWG5IT09PcG9CZGxtVlRacUp2Vmw1R0ZzTkxfelZ0MjlZZS1fNVhjZmZ5a1MwUDk2bDF2VE1XTlB1ZjB3RDFkSkstUXBXdXhBcUdibjRLSk9BWnFNWmNuSHYwb0F2VkplWWt6eXlIUHdONVY4Sm16N09WTnREMXgwS05WV0xnSDlXUFZOTUxPT3JTbFpHR2tVcnVJZw?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omshardware.com/software/windows/microsoft-launches-recall-to-windows-11-general-availability-click-to-do-and-improved-search-also-coming" TargetMode="External"/><Relationship Id="rId11" Type="http://schemas.openxmlformats.org/officeDocument/2006/relationships/hyperlink" Target="https://www.windowscentral.com/software-apps/windows-11/windows-recall-general-availability-2025-copilot" TargetMode="External"/><Relationship Id="rId12" Type="http://schemas.openxmlformats.org/officeDocument/2006/relationships/hyperlink" Target="https://www.axios.com/2025/04/25/microsoft-recall-ai-pc" TargetMode="External"/><Relationship Id="rId13" Type="http://schemas.openxmlformats.org/officeDocument/2006/relationships/hyperlink" Target="https://www.laptopmag.com/laptops/windows-laptops/microsoft-recall-is-back-again" TargetMode="External"/><Relationship Id="rId14" Type="http://schemas.openxmlformats.org/officeDocument/2006/relationships/hyperlink" Target="https://www.tomshardware.com/software/windows/recall-drawing-regulatory-scrutiny-in-the-uk-microsofts-ai-copilot-feature-a-privacy-nightmare" TargetMode="External"/><Relationship Id="rId15" Type="http://schemas.openxmlformats.org/officeDocument/2006/relationships/hyperlink" Target="https://www.bbc.com/news/articles/c869glx8endo?_bhlid=6d8bb0fcc3ccb6ad3e4811605694582087ae1bd1" TargetMode="External"/><Relationship Id="rId16" Type="http://schemas.openxmlformats.org/officeDocument/2006/relationships/hyperlink" Target="https://news.google.com/rss/articles/CBMiqgFBVV95cUxPWG1rWUpoemhnY2lRc1VKWG5IT09PcG9CZGxtVlRacUp2Vmw1R0ZzTkxfelZ0MjlZZS1fNVhjZmZ5a1MwUDk2bDF2VE1XTlB1ZjB3RDFkSkstUXBXdXhBcUdibjRLSk9BWnFNWmNuSHYwb0F2VkplWWt6eXlIUHdONVY4Sm16N09WTnREMXgwS05WV0xnSDlXUFZOTUxPT3JTbFpHR2tVcnVJZw?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