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Agatha Christie is digitally revived to guide aspiring writers in innovative AI course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Agatha Christie, the renowned author known for her captivating detective tales and iconic characters, has been digitally revived in an innovative initiative aimed at aspiring writers. The course, titled "Agatha Christie: Writing," is an AI-assisted programme offered through BBC Maestro. It allows participants to learn the art of storytelling from the celebrated mystery writer herself, albeit through a digitally reconstructed version.</w:t>
      </w:r>
      <w:r/>
    </w:p>
    <w:p>
      <w:r/>
      <w:r>
        <w:t>This groundbreaking course features the voice and likeness of Christie, brought to life by actress Vivien Keene. The reconstruction is based on a rich repository of archival footage, interviews, and Christie's personal letters, all meticulously curated to create an authentic learning experience. The programme unfolds across 11 video lessons, complemented by a series of exercises designed to engage participants actively in the writing process.</w:t>
      </w:r>
      <w:r/>
    </w:p>
    <w:p>
      <w:r/>
      <w:r>
        <w:t>In a collaboration between BBC Studios and Christine's estate, the course represents a significant advancement in educational technology. As the Trend Hunter publication notes, many historical figures have left behind invaluable legacies, and thanks to AI, learning from these individuals is becoming more accessible and immersive. The ability to interact with a digitally recreated Christie exemplifies how technology can preserve and transmit knowledge across generations.</w:t>
      </w:r>
      <w:r/>
    </w:p>
    <w:p>
      <w:r/>
      <w:r>
        <w:t>The potential implications of this course extend beyond mere education. The fusion of AI with storytelling offers unique interactive learning opportunities, engaging new audiences with classic literary expertise. Trends highlighted include the rise of AI-reconstructed learning, which transforms education through the voice of historical luminaries, and the digital legacy revival that invites contemporary audiences to connect with these figures.</w:t>
      </w:r>
      <w:r/>
    </w:p>
    <w:p>
      <w:r/>
      <w:r>
        <w:t>Furthermore, the entertainment and media sectors are exploring similar applications, as they utilise AI to recreate iconic personalities, enhancing audience engagement in innovative ways. The publishing industry, too, is witnessing disruptions from these technological advancements, as AI revitalises classic authors and their works, making their expertise and storytelling techniques more widely accessible.</w:t>
      </w:r>
      <w:r/>
    </w:p>
    <w:p>
      <w:r/>
      <w:r>
        <w:t>Overall, "Agatha Christie: Writing" stands as a testament to the potential of AI in education and the arts, merging historical insights with modern technological advancements to create a rich, interactive learning experience for today's aspiring writers.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https://www.bbcstudios.com/news/bbc-maestro-and-lee-child-team-up-to-launch-a-new-fiction-writing-course/</w:t>
        </w:r>
      </w:hyperlink>
      <w:r>
        <w:t xml:space="preserve"> - This article discusses BBC Maestro's collaboration with Lee Child to launch a new fiction writing course, highlighting the platform's commitment to offering courses taught by renowned authors.</w:t>
      </w:r>
      <w:r/>
    </w:p>
    <w:p>
      <w:pPr>
        <w:pStyle w:val="ListNumber"/>
        <w:spacing w:line="240" w:lineRule="auto"/>
        <w:ind w:left="720"/>
      </w:pPr>
      <w:r/>
      <w:hyperlink r:id="rId11">
        <w:r>
          <w:rPr>
            <w:color w:val="0000EE"/>
            <w:u w:val="single"/>
          </w:rPr>
          <w:t>https://www.bbc.co.uk/programmes/p0635gnm/player</w:t>
        </w:r>
      </w:hyperlink>
      <w:r>
        <w:t xml:space="preserve"> - An episode of 'In the Studio' featuring Sophie Hannah, who shares her tips for writing crime fiction, including insights into updating Agatha Christie's Hercule Poirot.</w:t>
      </w:r>
      <w:r/>
    </w:p>
    <w:p>
      <w:pPr>
        <w:pStyle w:val="ListNumber"/>
        <w:spacing w:line="240" w:lineRule="auto"/>
        <w:ind w:left="720"/>
      </w:pPr>
      <w:r/>
      <w:hyperlink r:id="rId12">
        <w:r>
          <w:rPr>
            <w:color w:val="0000EE"/>
            <w:u w:val="single"/>
          </w:rPr>
          <w:t>https://ken-follett.com/home/writing-bestselling-fiction/</w:t>
        </w:r>
      </w:hyperlink>
      <w:r>
        <w:t xml:space="preserve"> - Ken Follett's course on writing bestselling fiction, available through BBC Maestro, exemplifies the platform's offering of courses taught by acclaimed authors.</w:t>
      </w:r>
      <w:r/>
    </w:p>
    <w:p>
      <w:pPr>
        <w:pStyle w:val="ListNumber"/>
        <w:spacing w:line="240" w:lineRule="auto"/>
        <w:ind w:left="720"/>
      </w:pPr>
      <w:r/>
      <w:hyperlink r:id="rId13">
        <w:r>
          <w:rPr>
            <w:color w:val="0000EE"/>
            <w:u w:val="single"/>
          </w:rPr>
          <w:t>https://www.theknowledgeonline.com/news/agatha-christie-frida-kahlo-and-virgil-abloh-docs-lead-bbc-unscripted-slate</w:t>
        </w:r>
      </w:hyperlink>
      <w:r>
        <w:t xml:space="preserve"> - This article mentions 'Agatha Christie: Mystery Queen,' a documentary exploring the life of the celebrated novelist, highlighting the BBC's engagement with Christie's legacy.</w:t>
      </w:r>
      <w:r/>
    </w:p>
    <w:p>
      <w:pPr>
        <w:pStyle w:val="ListNumber"/>
        <w:spacing w:line="240" w:lineRule="auto"/>
        <w:ind w:left="720"/>
      </w:pPr>
      <w:r/>
      <w:hyperlink r:id="rId14">
        <w:r>
          <w:rPr>
            <w:color w:val="0000EE"/>
            <w:u w:val="single"/>
          </w:rPr>
          <w:t>https://learnopoly.com/bbc-maestro-review/</w:t>
        </w:r>
      </w:hyperlink>
      <w:r>
        <w:t xml:space="preserve"> - A comprehensive review of BBC Maestro, detailing the platform's offerings, including courses taught by top names in various fields, and its pricing structure.</w:t>
      </w:r>
      <w:r/>
    </w:p>
    <w:p>
      <w:pPr>
        <w:pStyle w:val="ListNumber"/>
        <w:spacing w:line="240" w:lineRule="auto"/>
        <w:ind w:left="720"/>
      </w:pPr>
      <w:r/>
      <w:hyperlink r:id="rId15">
        <w:r>
          <w:rPr>
            <w:color w:val="0000EE"/>
            <w:u w:val="single"/>
          </w:rPr>
          <w:t>https://www.classcentral.com/course/harlan-coben-writing-thrillers-338886</w:t>
        </w:r>
      </w:hyperlink>
      <w:r>
        <w:t xml:space="preserve"> - Harlan Coben's course on writing thrillers, available through BBC Maestro, demonstrates the platform's commitment to providing courses taught by bestselling authors.</w:t>
      </w:r>
      <w:r/>
    </w:p>
    <w:p>
      <w:pPr>
        <w:pStyle w:val="ListNumber"/>
        <w:spacing w:line="240" w:lineRule="auto"/>
        <w:ind w:left="720"/>
      </w:pPr>
      <w:r/>
      <w:hyperlink r:id="rId16">
        <w:r>
          <w:rPr>
            <w:color w:val="0000EE"/>
            <w:u w:val="single"/>
          </w:rPr>
          <w:t>https://news.google.com/rss/articles/CBMiakFVX3lxTFBWZ2xuZmk4RHhSSlpmTjBOWTZ0dG1Dd3NOWW1wMHpYU0ExOUo4VjVjYlphVWt5LUt0NU5qUjZGa0VtZkt0Q1BXd0V6ZmNUcVFURWtDajNfcl9iMmtPaU5uT0xzbU1LM0tLVnfSAW9BVV95cUxPa1lrTTkzVktndXBSZkVsNmhvS29CY3hvSlR6N01nX0pUVjY5bUxnc0xTek1FMlR2VVZsX2ZwclpYNW1lZUlGcEpGZ1E3TDVvS283RWRPMF9FTGw1MWE1dHl0ZFdOT1dVNnhmakd4Vn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studios.com/news/bbc-maestro-and-lee-child-team-up-to-launch-a-new-fiction-writing-course/" TargetMode="External"/><Relationship Id="rId11" Type="http://schemas.openxmlformats.org/officeDocument/2006/relationships/hyperlink" Target="https://www.bbc.co.uk/programmes/p0635gnm/player" TargetMode="External"/><Relationship Id="rId12" Type="http://schemas.openxmlformats.org/officeDocument/2006/relationships/hyperlink" Target="https://ken-follett.com/home/writing-bestselling-fiction/" TargetMode="External"/><Relationship Id="rId13" Type="http://schemas.openxmlformats.org/officeDocument/2006/relationships/hyperlink" Target="https://www.theknowledgeonline.com/news/agatha-christie-frida-kahlo-and-virgil-abloh-docs-lead-bbc-unscripted-slate" TargetMode="External"/><Relationship Id="rId14" Type="http://schemas.openxmlformats.org/officeDocument/2006/relationships/hyperlink" Target="https://learnopoly.com/bbc-maestro-review/" TargetMode="External"/><Relationship Id="rId15" Type="http://schemas.openxmlformats.org/officeDocument/2006/relationships/hyperlink" Target="https://www.classcentral.com/course/harlan-coben-writing-thrillers-338886" TargetMode="External"/><Relationship Id="rId16" Type="http://schemas.openxmlformats.org/officeDocument/2006/relationships/hyperlink" Target="https://news.google.com/rss/articles/CBMiakFVX3lxTFBWZ2xuZmk4RHhSSlpmTjBOWTZ0dG1Dd3NOWW1wMHpYU0ExOUo4VjVjYlphVWt5LUt0NU5qUjZGa0VtZkt0Q1BXd0V6ZmNUcVFURWtDajNfcl9iMmtPaU5uT0xzbU1LM0tLVnfSAW9BVV95cUxPa1lrTTkzVktndXBSZkVsNmhvS29CY3hvSlR6N01nX0pUVjY5bUxnc0xTek1FMlR2VVZsX2ZwclpYNW1lZUlGcEpGZ1E3TDVvS283RWRPMF9FTGw1MWE1dHl0ZFdOT1dVNnhmakd4Vn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