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and sustainability drive breakthrough innovations in May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May 2025, several notable technological trends have emerged, highlighting innovations shaping the future of various industries. These advancements reflect a notable push towards integrating artificial intelligence, enhancing user experiences, and promoting sustainability across sectors. </w:t>
      </w:r>
      <w:r/>
    </w:p>
    <w:p>
      <w:r/>
      <w:r>
        <w:t xml:space="preserve">One significant innovation is </w:t>
      </w:r>
      <w:r>
        <w:rPr>
          <w:b/>
        </w:rPr>
        <w:t>Positional</w:t>
      </w:r>
      <w:r>
        <w:t>, an SEO platform designed to streamline inbound marketing for businesses. By combining keyword research, content optimisation, and performance analytics, Positional provides comprehensive tools for enhancing search visibility and content effectiveness. This end-to-end management solution aims to simplify the complexities involved in digital marketing, making it accessible for a wider range of users.</w:t>
      </w:r>
      <w:r/>
    </w:p>
    <w:p>
      <w:r/>
      <w:r>
        <w:t xml:space="preserve">Meanwhile, the </w:t>
      </w:r>
      <w:r>
        <w:rPr>
          <w:b/>
        </w:rPr>
        <w:t>Aerospring Pinch hydroponic system</w:t>
      </w:r>
      <w:r>
        <w:t xml:space="preserve"> has garnered attention for its capacity to revolutionise urban gardening. Tailored for limited living spaces, this compact, modular solution enables city dwellers to cultivate fresh produce year-round without compromising valuable floor space. The system's adaptability, featuring four configurable setups, caters to varying plant growth stages and user preferences, encouraging sustainable practices in urban environments.</w:t>
      </w:r>
      <w:r/>
    </w:p>
    <w:p>
      <w:r/>
      <w:r>
        <w:t xml:space="preserve">Other notable technological advancements include the </w:t>
      </w:r>
      <w:r>
        <w:rPr>
          <w:b/>
        </w:rPr>
        <w:t>GoPro Anamorphic Lens Mod</w:t>
      </w:r>
      <w:r>
        <w:t xml:space="preserve"> designed for the HERO 13 Black camera, enhancing user capabilities in capturing cinematic footage. The </w:t>
      </w:r>
      <w:r>
        <w:rPr>
          <w:b/>
        </w:rPr>
        <w:t>Spectacles Gen 5</w:t>
      </w:r>
      <w:r>
        <w:t xml:space="preserve"> offers compact augmented reality experiences with integration into Snap OS, while </w:t>
      </w:r>
      <w:r>
        <w:rPr>
          <w:b/>
        </w:rPr>
        <w:t>IBM</w:t>
      </w:r>
      <w:r>
        <w:t xml:space="preserve"> has introduced new AI features aimed at enhancing the experience of the </w:t>
      </w:r>
      <w:r>
        <w:rPr>
          <w:b/>
        </w:rPr>
        <w:t>2025 Masters Tournament</w:t>
      </w:r>
      <w:r>
        <w:t>, showcasing a growing intersection between sports and technology.</w:t>
      </w:r>
      <w:r/>
    </w:p>
    <w:p>
      <w:r/>
      <w:r>
        <w:t xml:space="preserve">Innovative products across various sectors are making significant impacts as well. For instance, the </w:t>
      </w:r>
      <w:r>
        <w:rPr>
          <w:b/>
        </w:rPr>
        <w:t>arpobot 'BLOOMIN8'</w:t>
      </w:r>
      <w:r>
        <w:t xml:space="preserve"> features full-colour e-ink displays designed for durability and aesthetics, while </w:t>
      </w:r>
      <w:r>
        <w:rPr>
          <w:b/>
        </w:rPr>
        <w:t>LG</w:t>
      </w:r>
      <w:r>
        <w:t xml:space="preserve"> has launched versatile multifunctional projectors, enhancing the way visual content is consumed in both personal and business environments. The </w:t>
      </w:r>
      <w:r>
        <w:rPr>
          <w:b/>
        </w:rPr>
        <w:t>Samsung Bespoke AI Jet Ultra</w:t>
      </w:r>
      <w:r>
        <w:t xml:space="preserve"> vacuum, boasting high-performance capabilities, exemplifies the trend of AI-enhanced home appliances that deliver improved efficiency.</w:t>
      </w:r>
      <w:r/>
    </w:p>
    <w:p>
      <w:r/>
      <w:r>
        <w:t xml:space="preserve">From advancements in gaming, like </w:t>
      </w:r>
      <w:r>
        <w:rPr>
          <w:b/>
        </w:rPr>
        <w:t>Roblox's</w:t>
      </w:r>
      <w:r>
        <w:t xml:space="preserve"> new AI development tools, to emerging trends in wellness tech such as the </w:t>
      </w:r>
      <w:r>
        <w:rPr>
          <w:b/>
        </w:rPr>
        <w:t>Vantiva HomeSight® Wellness Module</w:t>
      </w:r>
      <w:r>
        <w:t xml:space="preserve">, innovation surrounding artificial intelligence permeates nearly every facet of modern life. The rise of enterprises such as </w:t>
      </w:r>
      <w:r>
        <w:rPr>
          <w:b/>
        </w:rPr>
        <w:t>Nike</w:t>
      </w:r>
      <w:r>
        <w:t xml:space="preserve"> with its </w:t>
      </w:r>
      <w:r>
        <w:rPr>
          <w:b/>
        </w:rPr>
        <w:t>AIRImagination</w:t>
      </w:r>
      <w:r>
        <w:t xml:space="preserve"> platform, which leverages AI for sneaker design, reflects a broader trend towards personalisation and creative expression driven by technology.</w:t>
      </w:r>
      <w:r/>
    </w:p>
    <w:p>
      <w:r/>
      <w:r>
        <w:t>As these technologies continue to evolve, stakeholders across industries are engaging with new tools and platforms that promise to redefine productivity and enhance everyday experiences, indicating an exciting trajectory for the remainder of 2025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https://www.positional.com</w:t>
        </w:r>
      </w:hyperlink>
      <w:r>
        <w:t xml:space="preserve"> - Positional is an SEO platform designed to streamline inbound marketing for businesses by combining keyword research, content optimization, and performance analytics, providing comprehensive tools for enhancing search visibility and content effectiveness.</w:t>
      </w:r>
      <w:r/>
    </w:p>
    <w:p>
      <w:pPr>
        <w:pStyle w:val="ListNumber"/>
        <w:spacing w:line="240" w:lineRule="auto"/>
        <w:ind w:left="720"/>
      </w:pPr>
      <w:r/>
      <w:hyperlink r:id="rId11">
        <w:r>
          <w:rPr>
            <w:color w:val="0000EE"/>
            <w:u w:val="single"/>
          </w:rPr>
          <w:t>https://www.homecrux.com/aerospring-pinch-hydroponic-gardening-system/314247/</w:t>
        </w:r>
      </w:hyperlink>
      <w:r>
        <w:t xml:space="preserve"> - The Aerospring Pinch hydroponic system is a compact, modular solution tailored for urban gardening, enabling city dwellers to cultivate fresh produce year-round without compromising valuable floor space.</w:t>
      </w:r>
      <w:r/>
    </w:p>
    <w:p>
      <w:pPr>
        <w:pStyle w:val="ListNumber"/>
        <w:spacing w:line="240" w:lineRule="auto"/>
        <w:ind w:left="720"/>
      </w:pPr>
      <w:r/>
      <w:hyperlink r:id="rId12">
        <w:r>
          <w:rPr>
            <w:color w:val="0000EE"/>
            <w:u w:val="single"/>
          </w:rPr>
          <w:t>https://www.positional.com/podcast/nate-saienni</w:t>
        </w:r>
      </w:hyperlink>
      <w:r>
        <w:t xml:space="preserve"> - Positional's podcast features discussions on the value of SEO for B2B companies, content optimization, and the future of search, highlighting the platform's role in enhancing digital marketing strategies.</w:t>
      </w:r>
      <w:r/>
    </w:p>
    <w:p>
      <w:pPr>
        <w:pStyle w:val="ListNumber"/>
        <w:spacing w:line="240" w:lineRule="auto"/>
        <w:ind w:left="720"/>
      </w:pPr>
      <w:r/>
      <w:hyperlink r:id="rId10">
        <w:r>
          <w:rPr>
            <w:color w:val="0000EE"/>
            <w:u w:val="single"/>
          </w:rPr>
          <w:t>https://www.positional.com</w:t>
        </w:r>
      </w:hyperlink>
      <w:r>
        <w:t xml:space="preserve"> - Positional offers a suite of SEO and content optimization tools designed to enhance content performance and drive organic traffic growth, reflecting a notable push towards integrating artificial intelligence in digital marketing.</w:t>
      </w:r>
      <w:r/>
    </w:p>
    <w:p>
      <w:pPr>
        <w:pStyle w:val="ListNumber"/>
        <w:spacing w:line="240" w:lineRule="auto"/>
        <w:ind w:left="720"/>
      </w:pPr>
      <w:r/>
      <w:hyperlink r:id="rId12">
        <w:r>
          <w:rPr>
            <w:color w:val="0000EE"/>
            <w:u w:val="single"/>
          </w:rPr>
          <w:t>https://www.positional.com/podcast/nate-saienni</w:t>
        </w:r>
      </w:hyperlink>
      <w:r>
        <w:t xml:space="preserve"> - Positional's podcast features discussions on the value of SEO for B2B companies, content optimization, and the future of search, highlighting the platform's role in enhancing digital marketing strategies.</w:t>
      </w:r>
      <w:r/>
    </w:p>
    <w:p>
      <w:pPr>
        <w:pStyle w:val="ListNumber"/>
        <w:spacing w:line="240" w:lineRule="auto"/>
        <w:ind w:left="720"/>
      </w:pPr>
      <w:r/>
      <w:hyperlink r:id="rId12">
        <w:r>
          <w:rPr>
            <w:color w:val="0000EE"/>
            <w:u w:val="single"/>
          </w:rPr>
          <w:t>https://www.positional.com/podcast/nate-saienni</w:t>
        </w:r>
      </w:hyperlink>
      <w:r>
        <w:t xml:space="preserve"> - Positional's podcast features discussions on the value of SEO for B2B companies, content optimization, and the future of search, highlighting the platform's role in enhancing digital marketing strategies.</w:t>
      </w:r>
      <w:r/>
    </w:p>
    <w:p>
      <w:pPr>
        <w:pStyle w:val="ListNumber"/>
        <w:spacing w:line="240" w:lineRule="auto"/>
        <w:ind w:left="720"/>
      </w:pPr>
      <w:r/>
      <w:hyperlink r:id="rId13">
        <w:r>
          <w:rPr>
            <w:color w:val="0000EE"/>
            <w:u w:val="single"/>
          </w:rPr>
          <w:t>https://news.google.com/rss/articles/CBMiYEFVX3lxTE9nWTVYdnRPSzBCTlN0NGZOVVdJMldZVEZXcTRBVVEwaUc4eFJ2YkR2akRfUXZMbkczY2hOMDNkUVVoX1Q5UVRWV1JNWEcwU0hjbWdCX3FpcXFTcXJqVVBPetIBZkFVX3lxTE5CZVh5aUJHN0x3LV9JV3ZsSTllcF9YZTNGQnhSVHZ2aXM5a0pFbUdFTFE5SzlscXhjSlZaOUljRkNESVdaRV9YRGFpSU9GcjZqdmJNamRCT1RnV2g0WkphaWFsVUEy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sitional.com" TargetMode="External"/><Relationship Id="rId11" Type="http://schemas.openxmlformats.org/officeDocument/2006/relationships/hyperlink" Target="https://www.homecrux.com/aerospring-pinch-hydroponic-gardening-system/314247/" TargetMode="External"/><Relationship Id="rId12" Type="http://schemas.openxmlformats.org/officeDocument/2006/relationships/hyperlink" Target="https://www.positional.com/podcast/nate-saienni" TargetMode="External"/><Relationship Id="rId13" Type="http://schemas.openxmlformats.org/officeDocument/2006/relationships/hyperlink" Target="https://news.google.com/rss/articles/CBMiYEFVX3lxTE9nWTVYdnRPSzBCTlN0NGZOVVdJMldZVEZXcTRBVVEwaUc4eFJ2YkR2akRfUXZMbkczY2hOMDNkUVVoX1Q5UVRWV1JNWEcwU0hjbWdCX3FpcXFTcXJqVVBPetIBZkFVX3lxTE5CZVh5aUJHN0x3LV9JV3ZsSTllcF9YZTNGQnhSVHZ2aXM5a0pFbUdFTFE5SzlscXhjSlZaOUljRkNESVdaRV9YRGFpSU9GcjZqdmJNamRCT1RnV2g0WkphaWFsVUEy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