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 sparks Met Gala buzz with AI-generated fashion images despite absence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Katy Perry has once again found herself at the centre of online conversation, this time due to AI-generated images that depict her in a striking ensemble at the recently held 2025 Met Gala. The event, which took place at the Metropolitan Museum of Art in New York City on Monday, has become notable for Perry's absence, marking the second consecutive year she has not attended the high-profile fashion event.</w:t>
      </w:r>
      <w:r/>
    </w:p>
    <w:p>
      <w:r/>
      <w:r>
        <w:t>The AI images portray Perry wearing a skintight black latex gown, accented with a cut-out pinstripe blazer bodice, as she makes her way down the museum’s iconic staircase. These digitally created pictures have gained significant traction on social media platforms, with fans touting her look as the "outfit of the night," even placing her ahead of actual attendees such as Kim Kardashian, Rihanna, and Gigi Hadid. Some users on X have taken to calling her the "Queen of the Met Gala," reflecting the impact of these convincing images.</w:t>
      </w:r>
      <w:r/>
    </w:p>
    <w:p>
      <w:r/>
      <w:r>
        <w:t>Despite the initial buzz surrounding the AI visuals, keen observers and Perry's dedicated fans quickly recognised them as artificially generated, noting discrepancies such as poor detailing around her waist which suggested the gown and her skin merged unnaturally. Moreover, it was widely acknowledged that Perry was absent from the Met Gala's leaked guest list, speculated to be due to her preparation for the North American leg of her "Lifetimes Tour," set to commence shortly.</w:t>
      </w:r>
      <w:r/>
    </w:p>
    <w:p>
      <w:r/>
      <w:r>
        <w:t>Last year, similar AI images of Perry went viral when she also skipped the Met Gala. These portrayals featured her in a dramatic floral gown, further cementing an unusual trend where fans create and share realistic-looking photos of her in gala settings. Following that event, Perry herself engaged with the phenomenon, sharing some of the fakes on her Instagram. In a humorous take, she included a message from her mother, Mary Hudson, who was among those deceived by the AI images. "Couldn't make it to the MET, had to work," was Perry's caption alongside the post shared with her 207 million followers.</w:t>
      </w:r>
      <w:r/>
    </w:p>
    <w:p>
      <w:r/>
      <w:r>
        <w:t>Since her debut at the Met Gala in 2009, Perry has attended the exclusive event nine times but has not made an appearance since her attendance in 2022. Notably, she was joined by a host of other A-list absentees this year, including Ariana Grande, Jennifer Lopez, Selena Gomez, and Beyoncé, contributing to an atmosphere of notable gaps in celebrity presence.</w:t>
      </w:r>
      <w:r/>
    </w:p>
    <w:p>
      <w:r/>
      <w:r>
        <w:t>The theme for this year's gala was "Superfine: Tailoring Black Style," inspired by the work of Monica Miller, who is the chair of Africana Studies at Barnard College and a professor at the institution. Miller has described Black dandyism as "a strategy and a tool to rethink identity," adding depth to the event's focus on reshaping fashion narratives.</w:t>
      </w:r>
      <w:r/>
    </w:p>
    <w:p>
      <w:r/>
      <w:r>
        <w:t>The 2025 Met Gala was co-chaired by several prominent figures, including Lewis Hamilton, A$AP Rocky, and Anna Wintour, alongside LeBron James as honorary chair. The event's guest list was leaked just hours before the start, adding an element of surprise and intrigue to the proceedings as it spotlighted the fashion evolution of Black men, showcasing garments, paintings, photographs, and more in the accompanying exhibit.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https://www.apnews.com/article/katy-perry-rihanna-met-gala-ai-3b3d2da6c57c0b0b563149c32851297f</w:t>
        </w:r>
      </w:hyperlink>
      <w:r>
        <w:t xml:space="preserve"> - This article discusses the viral spread of AI-generated images depicting Katy Perry at the Met Gala, despite her absence from the event.</w:t>
      </w:r>
      <w:r/>
    </w:p>
    <w:p>
      <w:pPr>
        <w:pStyle w:val="ListNumber"/>
        <w:spacing w:line="240" w:lineRule="auto"/>
        <w:ind w:left="720"/>
      </w:pPr>
      <w:r/>
      <w:hyperlink r:id="rId11">
        <w:r>
          <w:rPr>
            <w:color w:val="0000EE"/>
            <w:u w:val="single"/>
          </w:rPr>
          <w:t>https://www.washingtonpost.com/style/2024/05/08/katy-perry-rihanna-ai-met-gala/</w:t>
        </w:r>
      </w:hyperlink>
      <w:r>
        <w:t xml:space="preserve"> - This piece highlights how AI-generated images of Katy Perry at the Met Gala fooled many, including her own mother, and the subsequent debunking by Perry herself.</w:t>
      </w:r>
      <w:r/>
    </w:p>
    <w:p>
      <w:pPr>
        <w:pStyle w:val="ListNumber"/>
        <w:spacing w:line="240" w:lineRule="auto"/>
        <w:ind w:left="720"/>
      </w:pPr>
      <w:r/>
      <w:hyperlink r:id="rId12">
        <w:r>
          <w:rPr>
            <w:color w:val="0000EE"/>
            <w:u w:val="single"/>
          </w:rPr>
          <w:t>https://www.ndtv.com/feature/ai-generated-pics-of-katy-perry-at-met-gala-2024-go-viral-singer-reacts-5606445</w:t>
        </w:r>
      </w:hyperlink>
      <w:r>
        <w:t xml:space="preserve"> - This article covers the viral AI-generated images of Katy Perry at the Met Gala and her humorous response to the situation.</w:t>
      </w:r>
      <w:r/>
    </w:p>
    <w:p>
      <w:pPr>
        <w:pStyle w:val="ListNumber"/>
        <w:spacing w:line="240" w:lineRule="auto"/>
        <w:ind w:left="720"/>
      </w:pPr>
      <w:r/>
      <w:hyperlink r:id="rId13">
        <w:r>
          <w:rPr>
            <w:color w:val="0000EE"/>
            <w:u w:val="single"/>
          </w:rPr>
          <w:t>https://www.politifact.com/factchecks/2024/may/07/facebook-posts/ai-generated-images-of-katy-perry-at-2024-met-gala/</w:t>
        </w:r>
      </w:hyperlink>
      <w:r>
        <w:t xml:space="preserve"> - This fact-checking piece confirms that the images of Katy Perry at the Met Gala were AI-generated and not real.</w:t>
      </w:r>
      <w:r/>
    </w:p>
    <w:p>
      <w:pPr>
        <w:pStyle w:val="ListNumber"/>
        <w:spacing w:line="240" w:lineRule="auto"/>
        <w:ind w:left="720"/>
      </w:pPr>
      <w:r/>
      <w:hyperlink r:id="rId14">
        <w:r>
          <w:rPr>
            <w:color w:val="0000EE"/>
            <w:u w:val="single"/>
          </w:rPr>
          <w:t>https://www.goodmorningamerica.com/culture/story/katy-perry-shares-mom-fooled-ai-photos-2024-109997891</w:t>
        </w:r>
      </w:hyperlink>
      <w:r>
        <w:t xml:space="preserve"> - This article details how Katy Perry's mother was deceived by AI-generated photos of Perry at the Met Gala and Perry's reaction to the incident.</w:t>
      </w:r>
      <w:r/>
    </w:p>
    <w:p>
      <w:pPr>
        <w:pStyle w:val="ListNumber"/>
        <w:spacing w:line="240" w:lineRule="auto"/>
        <w:ind w:left="720"/>
      </w:pPr>
      <w:r/>
      <w:hyperlink r:id="rId15">
        <w:r>
          <w:rPr>
            <w:color w:val="0000EE"/>
            <w:u w:val="single"/>
          </w:rPr>
          <w:t>https://www.harpersbazaar.com/celebrity/latest/a60718446/ai-katy-perry-photo-viral-met-gala-2024/</w:t>
        </w:r>
      </w:hyperlink>
      <w:r>
        <w:t xml:space="preserve"> - This piece discusses the viral AI-generated photo of Katy Perry at the Met Gala and how it fooled many, including her mother.</w:t>
      </w:r>
      <w:r/>
    </w:p>
    <w:p>
      <w:pPr>
        <w:pStyle w:val="ListNumber"/>
        <w:spacing w:line="240" w:lineRule="auto"/>
        <w:ind w:left="720"/>
      </w:pPr>
      <w:r/>
      <w:hyperlink r:id="rId16">
        <w:r>
          <w:rPr>
            <w:color w:val="0000EE"/>
            <w:u w:val="single"/>
          </w:rPr>
          <w:t>https://www.dailymail.co.uk/tvshowbiz/article-14681669/Katy-Perry-AI-appearance-2025-Met-Gala-Blue-Origin-backlash.html?ns_mchannel=rss&amp;ns_campaign=1490&amp;ito=1490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katy-perry-rihanna-met-gala-ai-3b3d2da6c57c0b0b563149c32851297f" TargetMode="External"/><Relationship Id="rId11" Type="http://schemas.openxmlformats.org/officeDocument/2006/relationships/hyperlink" Target="https://www.washingtonpost.com/style/2024/05/08/katy-perry-rihanna-ai-met-gala/" TargetMode="External"/><Relationship Id="rId12" Type="http://schemas.openxmlformats.org/officeDocument/2006/relationships/hyperlink" Target="https://www.ndtv.com/feature/ai-generated-pics-of-katy-perry-at-met-gala-2024-go-viral-singer-reacts-5606445" TargetMode="External"/><Relationship Id="rId13" Type="http://schemas.openxmlformats.org/officeDocument/2006/relationships/hyperlink" Target="https://www.politifact.com/factchecks/2024/may/07/facebook-posts/ai-generated-images-of-katy-perry-at-2024-met-gala/" TargetMode="External"/><Relationship Id="rId14" Type="http://schemas.openxmlformats.org/officeDocument/2006/relationships/hyperlink" Target="https://www.goodmorningamerica.com/culture/story/katy-perry-shares-mom-fooled-ai-photos-2024-109997891" TargetMode="External"/><Relationship Id="rId15" Type="http://schemas.openxmlformats.org/officeDocument/2006/relationships/hyperlink" Target="https://www.harpersbazaar.com/celebrity/latest/a60718446/ai-katy-perry-photo-viral-met-gala-2024/" TargetMode="External"/><Relationship Id="rId16" Type="http://schemas.openxmlformats.org/officeDocument/2006/relationships/hyperlink" Target="https://www.dailymail.co.uk/tvshowbiz/article-14681669/Katy-Perry-AI-appearance-2025-Met-Gala-Blue-Origin-backla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