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tools are transforming how couples resolve conflicts and understand each other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Navigating Love in the Digital Age: How AI is Reshaping Relationship Dynamics</w:t>
      </w:r>
      <w:r/>
    </w:p>
    <w:p>
      <w:r/>
      <w:r>
        <w:t>In a world increasingly intertwined with technology, couples are turning to artificial intelligence for assistance in their romantic lives. From easing tension during arguments to providing immediate insights into relationship issues, AI tools like ChatGPT have emerged as unconventional allies in love.</w:t>
      </w:r>
      <w:r/>
    </w:p>
    <w:p>
      <w:r/>
      <w:r>
        <w:t>Grace Carter, a 34-year-old, recounts how she and her boyfriend, Lucas Martin, struggled with frequent disputes. Overwhelmed by the cycle of venting to friends and family, Carter sought a different kind of support. Initially hesitant, she turned to ChatGPT, hoping to find unbiased advice. "It felt a bit mad at first, like confessing to a robot, but it was weirdly reassuring," Carter explained. The AI offered a fresh perspective, allowing her to articulate her feelings more effectively and understand Martin’s viewpoint better. In her view, the AI's lack of bias proved beneficial. "It gives you ideas without taking sides, which, honestly, is sometimes better than a mate who’ll just tell you ‘you’re right’," she noted.</w:t>
      </w:r>
      <w:r/>
    </w:p>
    <w:p>
      <w:r/>
      <w:r>
        <w:t>Carter's experience is not unique. Other couples, like Dom Versaci and Abella Bala, share similar sentiments, asserting that AI has helped them navigate heated disagreements. The immediacy of AI support caters to the modern couple’s need for prompt conflict resolution, operating 24/7 and offering practical tools at any time. However, experts caution that while AI can act as a valuable addition to relationship management, it falls short of replacing the nuanced care provided by trained professionals. Ashley Williams, a licensed mental health counsellor based in New York, remarked, "AI can be a helpful tool, but it’s not equipped to replace psychological professionals."</w:t>
      </w:r>
      <w:r/>
    </w:p>
    <w:p>
      <w:r/>
      <w:r>
        <w:t>The dialogue around AI in relationship contexts is diverse and evolving. Some individuals express discomfort with their partners' reliance on AI for relationship insights. One Reddit user shared their concerns about feeling ambushed by their significant other’s interactions with AI, noting that the AI might unduly reinforce negative feelings based on their partner's prompts. This concern underscores the potential emotional complexities entwined with integrating AI into personal relationships.</w:t>
      </w:r>
      <w:r/>
    </w:p>
    <w:p>
      <w:r/>
      <w:r>
        <w:t>Emerging platforms like Terapizy, Zenora, and Couple Work highlight the growing demand for AI-driven relationship coaching. Terapizy, developed by experienced couples therapists, aims to provide tailored support through resources including educational webinars and one-on-one sessions. Their goal is to empower couples while ensuring confidentiality. Similarly, Zenora focuses on enhancing communication and emotional understanding, proposing that AI can serve as an effective tool for conflict resolution—even while acknowledging the irreplaceable value of human interaction.</w:t>
      </w:r>
      <w:r/>
    </w:p>
    <w:p>
      <w:r/>
      <w:r>
        <w:t>Another pioneering venture, Couple Work, features an AI relationship coach named Maxine, which has garnered positive feedback for offering a comforting space for discussing issues. Testimonials highlight its role in relationship growth, suggesting that integrating AI can foster a deeper understanding of partners' needs and perspectives.</w:t>
      </w:r>
      <w:r/>
    </w:p>
    <w:p>
      <w:r/>
      <w:r>
        <w:t>As more couples discover AI's potential for conflict management and relationship enhancement, the landscape of romantic partnership is undoubtedly changing. These tools can provide insights and guidance that help couples navigate their emotional terrain more effectively. Nevertheless, the importance of human emotional connectivity remains paramount, and some experts argue that AI should complement rather than replace the insights of trained professional therapists.</w:t>
      </w:r>
      <w:r/>
    </w:p>
    <w:p>
      <w:r/>
      <w:r>
        <w:t>Navigating love in today's digital age requires a delicate balance; while AI can offer novel approaches to understanding and enhancing relationships, it cannot fully address the intricate nuances that a human therapist would master. As couples find innovative ways to bridge communication gaps, one thing is clear: technology isn't just transforming how we live; it's redefining how we love.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https://nypost.com/2025/05/08/lifestyle/ai-therapist-saved-couples-relationship/</w:t>
        </w:r>
      </w:hyperlink>
      <w:r>
        <w:t xml:space="preserve"> - Please view link - unable to able to access data</w:t>
      </w:r>
      <w:r/>
    </w:p>
    <w:p>
      <w:pPr>
        <w:pStyle w:val="ListNumber"/>
        <w:spacing w:line="240" w:lineRule="auto"/>
        <w:ind w:left="720"/>
      </w:pPr>
      <w:r/>
      <w:hyperlink r:id="rId10">
        <w:r>
          <w:rPr>
            <w:color w:val="0000EE"/>
            <w:u w:val="single"/>
          </w:rPr>
          <w:t>https://economictimes.indiatimes.com/magazines/panache/is-chatgpt-the-new-couples-therapist-discover-how-ai-is-redefining-modern-relationships/articleshow/118716562.cms</w:t>
        </w:r>
      </w:hyperlink>
      <w:r>
        <w:t xml:space="preserve"> - This article discusses how couples are increasingly turning to AI tools like ChatGPT for relationship advice. It highlights the experiences of Dom Versaci and Abella Bala, who credit ChatGPT with salvaging their relationship during heated disagreements. The piece also notes that AI provides 24/7 support, making it an accessible lifeline for couples seeking immediate conflict resolution. However, experts caution that while AI can offer helpful insights, it lacks the emotional depth and nuance of human therapy.</w:t>
      </w:r>
      <w:r/>
    </w:p>
    <w:p>
      <w:pPr>
        <w:pStyle w:val="ListNumber"/>
        <w:spacing w:line="240" w:lineRule="auto"/>
        <w:ind w:left="720"/>
      </w:pPr>
      <w:r/>
      <w:hyperlink r:id="rId11">
        <w:r>
          <w:rPr>
            <w:color w:val="0000EE"/>
            <w:u w:val="single"/>
          </w:rPr>
          <w:t>https://www.terapizy.com/</w:t>
        </w:r>
      </w:hyperlink>
      <w:r>
        <w:t xml:space="preserve"> - Terapizy is an AI-powered counseling platform designed to help couples strengthen their relationships. Built by leading couples and marriage therapists, it offers personalized therapy sessions, educational webinars, and instant support. The platform emphasizes confidentiality and provides resources like Kegel exercises, articles, and podcasts to address long-standing relationship challenges. Terapizy aims to transform relationships by offering expert guidance and a variety of resources to support couples.</w:t>
      </w:r>
      <w:r/>
    </w:p>
    <w:p>
      <w:pPr>
        <w:pStyle w:val="ListNumber"/>
        <w:spacing w:line="240" w:lineRule="auto"/>
        <w:ind w:left="720"/>
      </w:pPr>
      <w:r/>
      <w:hyperlink r:id="rId12">
        <w:r>
          <w:rPr>
            <w:color w:val="0000EE"/>
            <w:u w:val="single"/>
          </w:rPr>
          <w:t>https://zenora.app/ai-powered-conflict-resolution-for-couples-strengthening-intimate-relationships/</w:t>
        </w:r>
      </w:hyperlink>
      <w:r>
        <w:t xml:space="preserve"> - Zenora introduces AI-powered conflict resolution tools aimed at strengthening intimate relationships. The article outlines several benefits of integrating AI into relationship management, including improved communication, objectivity, emotional awareness, and tailored conflict resolution strategies. While acknowledging that technology cannot replace human interaction entirely, Zenora positions AI as a valuable aid in enhancing communication and understanding between partners.</w:t>
      </w:r>
      <w:r/>
    </w:p>
    <w:p>
      <w:pPr>
        <w:pStyle w:val="ListNumber"/>
        <w:spacing w:line="240" w:lineRule="auto"/>
        <w:ind w:left="720"/>
      </w:pPr>
      <w:r/>
      <w:hyperlink r:id="rId13">
        <w:r>
          <w:rPr>
            <w:color w:val="0000EE"/>
            <w:u w:val="single"/>
          </w:rPr>
          <w:t>https://couplework.ai/</w:t>
        </w:r>
      </w:hyperlink>
      <w:r>
        <w:t xml:space="preserve"> - Couple Work is an AI-driven relationship coaching platform featuring 'Maxine,' an artificial intelligence relationship coach. The platform offers partner and individual sessions, emphasizing secure and confidential interactions. Testimonials from users highlight the comfort and effectiveness of discussing issues with Maxine, noting that it has become an integral part of their relationship growth. The platform is currently in open beta, providing free access until January 15th.</w:t>
      </w:r>
      <w:r/>
    </w:p>
    <w:p>
      <w:pPr>
        <w:pStyle w:val="ListNumber"/>
        <w:spacing w:line="240" w:lineRule="auto"/>
        <w:ind w:left="720"/>
      </w:pPr>
      <w:r/>
      <w:hyperlink r:id="rId14">
        <w:r>
          <w:rPr>
            <w:color w:val="0000EE"/>
            <w:u w:val="single"/>
          </w:rPr>
          <w:t>https://www.couplestherapybot.com/</w:t>
        </w:r>
      </w:hyperlink>
      <w:r>
        <w:t xml:space="preserve"> - Couple Therapy Bot is an AI relationship counseling solution offering personalized guidance for couples. The platform provides real-time conflict resolution, relationship health tracking, and behavioral pattern analysis. Users can choose from different pricing tiers, including Lite, Pro, and Team, each offering varying levels of support and features. Testimonials from clients praise the bot for transforming their relationships and providing invaluable support.</w:t>
      </w:r>
      <w:r/>
    </w:p>
    <w:p>
      <w:pPr>
        <w:pStyle w:val="ListNumber"/>
        <w:spacing w:line="240" w:lineRule="auto"/>
        <w:ind w:left="720"/>
      </w:pPr>
      <w:r/>
      <w:hyperlink r:id="rId16">
        <w:r>
          <w:rPr>
            <w:color w:val="0000EE"/>
            <w:u w:val="single"/>
          </w:rPr>
          <w:t>https://www.talkwell.ai/</w:t>
        </w:r>
      </w:hyperlink>
      <w:r>
        <w:t xml:space="preserve"> - Talkwell is a communication tracker and coach for couples and families, based on decades of research from leading marriage researchers and scientists. The platform offers insights into communication patterns and relationship dynamics, aiming to strengthen and heal relationships. Talkwell emphasizes airtight privacy and security, using cutting-edge encryption to store conversations. The service is based on evidence-based therapies and provides objective, fair, and specific analysis of communication patterns.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ypost.com/2025/05/08/lifestyle/ai-therapist-saved-couples-relationship/" TargetMode="External"/><Relationship Id="rId10" Type="http://schemas.openxmlformats.org/officeDocument/2006/relationships/hyperlink" Target="https://economictimes.indiatimes.com/magazines/panache/is-chatgpt-the-new-couples-therapist-discover-how-ai-is-redefining-modern-relationships/articleshow/118716562.cms" TargetMode="External"/><Relationship Id="rId11" Type="http://schemas.openxmlformats.org/officeDocument/2006/relationships/hyperlink" Target="https://www.terapizy.com/" TargetMode="External"/><Relationship Id="rId12" Type="http://schemas.openxmlformats.org/officeDocument/2006/relationships/hyperlink" Target="https://zenora.app/ai-powered-conflict-resolution-for-couples-strengthening-intimate-relationships/" TargetMode="External"/><Relationship Id="rId13" Type="http://schemas.openxmlformats.org/officeDocument/2006/relationships/hyperlink" Target="https://couplework.ai/" TargetMode="External"/><Relationship Id="rId14" Type="http://schemas.openxmlformats.org/officeDocument/2006/relationships/hyperlink" Target="https://www.couplestherapybot.com/" TargetMode="External"/><Relationship Id="rId15" Type="http://schemas.openxmlformats.org/officeDocument/2006/relationships/hyperlink" Target="https://www.noahwire.com" TargetMode="External"/><Relationship Id="rId16" Type="http://schemas.openxmlformats.org/officeDocument/2006/relationships/hyperlink" Target="https://www.talkwell.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