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Era app by Parent Lab offers personalised AI guidance to transform modern parenting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Unlocking Parenting Expertise: The Era App by Parent Lab</w:t>
      </w:r>
      <w:r/>
    </w:p>
    <w:p>
      <w:r/>
      <w:r>
        <w:t xml:space="preserve">In a world where parenting challenges are as diverse as children themselves, Parent Lab has emerged as a frontrunner in holistic solutions with its latest innovation: Era, an AI-powered parenting app designed to provide instant, personalised guidance. This groundbreaking tool aims to bridge the critical gap between understanding parenting theories and applying them in daily life. </w:t>
      </w:r>
      <w:r/>
    </w:p>
    <w:p>
      <w:pPr>
        <w:pStyle w:val="Heading2"/>
      </w:pPr>
      <w:r>
        <w:t>A Thoughtful Approach to Parenting</w:t>
      </w:r>
      <w:r/>
    </w:p>
    <w:p>
      <w:r/>
      <w:r>
        <w:t>Era utilises principles grounded in attachment theory, mindfulness, and behavioural science to offer a uniquely tailored experience for parents. By analysing a child’s temperament and developmental needs, the app provides daily five-minute check-ins that include practical tips and thoughtful prompts. This approach directly addresses common parenting dilemmas, ranging from managing tantrums and picky eating to combating burnout and implementing effective discipline techniques, all with empathy and precision.</w:t>
      </w:r>
      <w:r/>
    </w:p>
    <w:p>
      <w:r/>
      <w:r>
        <w:t>Kiran Meena, Co-Founder and Head of Content at ParentsNKids Network, remarked, “Our goal is to empower parents by providing them with a reliable co-parenting partner that reduces the need to sift through endless books or online forums.” The seamless integration of expert insights and actionable advice reduces the overwhelm many parents face in their critical role.</w:t>
      </w:r>
      <w:r/>
    </w:p>
    <w:p>
      <w:pPr>
        <w:pStyle w:val="Heading2"/>
      </w:pPr>
      <w:r>
        <w:t>Innovative Features for Modern Parenting</w:t>
      </w:r>
      <w:r/>
    </w:p>
    <w:p>
      <w:r/>
      <w:r>
        <w:t>Era goes beyond traditional parenting support by incorporating dynamic tools designed to enhance engagement and understanding between parents and children. With quizzes that delve into a child’s unique traits and tendencies, the app fosters a deeper connection within families. The inclusion of expert-led podcasts and mindfulness meditations allows parents to navigate challenges holistically, cultivating a peaceful home environment.</w:t>
      </w:r>
      <w:r/>
    </w:p>
    <w:p>
      <w:r/>
      <w:r>
        <w:t>Moreover, Era's structure encourages continuous support through its "Daily Practice" check-ins. These brief sessions help parents focus on specific issues, ensuring they're equipped to meet their child’s evolving needs in real-time. This innovative model speaks to the broader trend of digital parenting solutions, which are increasingly incorporating behavioural science insights to transform parent-child interactions.</w:t>
      </w:r>
      <w:r/>
    </w:p>
    <w:p>
      <w:pPr>
        <w:pStyle w:val="Heading2"/>
      </w:pPr>
      <w:r>
        <w:t>Making Parenting Support Accessible</w:t>
      </w:r>
      <w:r/>
    </w:p>
    <w:p>
      <w:r/>
      <w:r>
        <w:t>The launch of Era comes at a time when parents are seeking more immediate and relatable forms of advice. Traditional parenting resources often feel distant and impersonal, creating a reliance on anecdotal advice from forums and social media. Era aims to change this narrative by providing a user-friendly platform that speaks directly to the challenges faced by modern families.</w:t>
      </w:r>
      <w:r/>
    </w:p>
    <w:p>
      <w:r/>
      <w:r>
        <w:t>Furthermore, Parent Lab’s commitment to generational wellness is evident in its ongoing strive to create communities built on shared knowledge. By collaborating with experts in child development and psychology, Era not only responds to immediate parenting concerns but also equips families with skills for long-term relational success.</w:t>
      </w:r>
      <w:r/>
    </w:p>
    <w:p>
      <w:pPr>
        <w:pStyle w:val="Heading2"/>
      </w:pPr>
      <w:r>
        <w:t>Conclusion</w:t>
      </w:r>
      <w:r/>
    </w:p>
    <w:p>
      <w:r/>
      <w:r>
        <w:t>As technology continues to evolve, the intersection of parenting and digital tools presents exciting opportunities. The Era app represents a significant leap forward in making personalised parenting guidance more accessible and empowering for parents. With its innovative features and commitment to emotional intelligence, Era is poised to become an invaluable resource for families, reaffirming that informed, compassionate parenting is within everyone's reach.</w:t>
      </w:r>
      <w:r/>
    </w:p>
    <w:p>
      <w:r/>
      <w:r>
        <w:t>In an ever-changing parenting landscape, Era emerges not just as a tool, but as a partner in nurturing secure, confident children prepared to thrive in the world.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3 – </w:t>
      </w:r>
      <w:hyperlink r:id="rId9">
        <w:r>
          <w:rPr>
            <w:color w:val="0000EE"/>
            <w:u w:val="single"/>
          </w:rPr>
          <w:t>[2]</w:t>
        </w:r>
      </w:hyperlink>
      <w:r>
        <w:t xml:space="preserve">, </w:t>
      </w:r>
      <w:hyperlink r:id="rId11">
        <w:r>
          <w:rPr>
            <w:color w:val="0000EE"/>
            <w:u w:val="single"/>
          </w:rPr>
          <w:t>[6]</w:t>
        </w:r>
      </w:hyperlink>
      <w:r/>
    </w:p>
    <w:p>
      <w:pPr>
        <w:pStyle w:val="ListBullet"/>
        <w:spacing w:line="240" w:lineRule="auto"/>
        <w:ind w:left="720"/>
      </w:pPr>
      <w:r/>
      <w:r>
        <w:t xml:space="preserve">Paragraph 4 – </w:t>
      </w:r>
      <w:hyperlink r:id="rId12">
        <w:r>
          <w:rPr>
            <w:color w:val="0000EE"/>
            <w:u w:val="single"/>
          </w:rPr>
          <w:t>[4]</w:t>
        </w:r>
      </w:hyperlink>
      <w:r>
        <w:t xml:space="preserve">, </w:t>
      </w:r>
      <w:hyperlink r:id="rId10">
        <w:r>
          <w:rPr>
            <w:color w:val="0000EE"/>
            <w:u w:val="single"/>
          </w:rPr>
          <w:t>[5]</w:t>
        </w:r>
      </w:hyperlink>
      <w:r/>
    </w:p>
    <w:p>
      <w:pPr>
        <w:pStyle w:val="ListBullet"/>
        <w:spacing w:line="240" w:lineRule="auto"/>
        <w:ind w:left="720"/>
      </w:pPr>
      <w:r/>
      <w:r>
        <w:t xml:space="preserve">Paragraph 5 – </w:t>
      </w:r>
      <w:hyperlink r:id="rId13">
        <w:r>
          <w:rPr>
            <w:color w:val="0000EE"/>
            <w:u w:val="single"/>
          </w:rPr>
          <w:t>[3]</w:t>
        </w:r>
      </w:hyperlink>
      <w:r>
        <w:t xml:space="preserve">, </w:t>
      </w:r>
      <w:hyperlink r:id="rId11">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https://www.trendhunter.com/trends/parent-lab</w:t>
        </w:r>
      </w:hyperlink>
      <w:r>
        <w:t xml:space="preserve"> - Please view link - unable to able to access data</w:t>
      </w:r>
      <w:r/>
    </w:p>
    <w:p>
      <w:pPr>
        <w:pStyle w:val="ListNumber"/>
        <w:spacing w:line="240" w:lineRule="auto"/>
        <w:ind w:left="720"/>
      </w:pPr>
      <w:r/>
      <w:hyperlink r:id="rId9">
        <w:r>
          <w:rPr>
            <w:color w:val="0000EE"/>
            <w:u w:val="single"/>
          </w:rPr>
          <w:t>https://www.trendhunter.com/trends/parent-lab</w:t>
        </w:r>
      </w:hyperlink>
      <w:r>
        <w:t xml:space="preserve"> - Parent Lab, a leader in holistic parenting solutions, has launched Era, an AI-powered app designed to provide instant, personalized guidance tailored to each child's unique identity. Grounded in attachment theory, mindfulness, and behavioral science, Era bridges the gap between knowing what to do as a parent and knowing how to do it. The app analyzes a child's temperament and developmental needs to offer daily five-minute check-ins, practical tips, and thoughtful prompts, addressing challenges like tantrums, picky eating, burnout, and discipline with empathy and precision. Through quizzes, real-time insights, and parent-specific goals, Era helps families unlock their inner parenting expertise. Kiran Meena, Co-Founder &amp; Head of Content at ParentsNKids Network, stated, "Our goal is to empower parents by providing them with a reliable co-parenting partner that reduces the need to sift through endless books or online forums. With Misha, we’re making parenting support smarter, simpler, and more accessible."</w:t>
      </w:r>
      <w:r/>
    </w:p>
    <w:p>
      <w:pPr>
        <w:pStyle w:val="ListNumber"/>
        <w:spacing w:line="240" w:lineRule="auto"/>
        <w:ind w:left="720"/>
      </w:pPr>
      <w:r/>
      <w:hyperlink r:id="rId13">
        <w:r>
          <w:rPr>
            <w:color w:val="0000EE"/>
            <w:u w:val="single"/>
          </w:rPr>
          <w:t>https://getera.app/</w:t>
        </w:r>
      </w:hyperlink>
      <w:r>
        <w:t xml:space="preserve"> - Era is an intelligent family journal app that grows with your family, helping you capture memories, gain insights, and grow together one day at a time. The app allows you to snap, save, and journal moments easily, similar to posting on social media. It offers thoughtful suggestions and reflections to help you celebrate every parenting moment and navigate challenges with ease. Era includes personality quizzes designed to deepen your understanding of your child's unique traits and tendencies, fostering a stronger bond. The app also provides expert-led parenting podcasts, parenting wisdom anytime and anywhere, and a daily stack of personalized inspiration to support your parenting journey.</w:t>
      </w:r>
      <w:r/>
    </w:p>
    <w:p>
      <w:pPr>
        <w:pStyle w:val="ListNumber"/>
        <w:spacing w:line="240" w:lineRule="auto"/>
        <w:ind w:left="720"/>
      </w:pPr>
      <w:r/>
      <w:hyperlink r:id="rId12">
        <w:r>
          <w:rPr>
            <w:color w:val="0000EE"/>
            <w:u w:val="single"/>
          </w:rPr>
          <w:t>https://www.parentlab.com/</w:t>
        </w:r>
      </w:hyperlink>
      <w:r>
        <w:t xml:space="preserve"> - Parent Lab is on a mission to create generational wellness by offering daily mindfulness and journaling tools for growth-minded parents. The app provides solutions to common parenting questions, such as managing picky eaters, improving child listening skills, and handling screen time. It features live events from experts, actionable, judgment-free answers to parenting challenges, and insights customized to your children's age to better understand their development. The app collaborates with experts in child development and psychology to offer comprehensive support for parents.</w:t>
      </w:r>
      <w:r/>
    </w:p>
    <w:p>
      <w:pPr>
        <w:pStyle w:val="ListNumber"/>
        <w:spacing w:line="240" w:lineRule="auto"/>
        <w:ind w:left="720"/>
      </w:pPr>
      <w:r/>
      <w:hyperlink r:id="rId10">
        <w:r>
          <w:rPr>
            <w:color w:val="0000EE"/>
            <w:u w:val="single"/>
          </w:rPr>
          <w:t>https://www.openpr.com/news/3383388/parent-lab-revolutionizes-parenting-with-era-an-ai-enhanced</w:t>
        </w:r>
      </w:hyperlink>
      <w:r>
        <w:t xml:space="preserve"> - Parent Lab has launched Era, an AI-enhanced app designed to empower parents as experts of their children. Era offers immediate, personalized support based on each child's distinctive identity, closing the gap between learning a parenting framework and implementing it. Grounded in attachment theory, mindfulness, and behavioral science, Era processes parents' goals and struggles in real-time. The app provides five-minute "Daily Practice" check-ins to troubleshoot specific issues and meet child-specific goals, helping parents unlock their inherent expertise through temperament and attachment quizzes, and AI-generated reflective insights and focus areas for each child.</w:t>
      </w:r>
      <w:r/>
    </w:p>
    <w:p>
      <w:pPr>
        <w:pStyle w:val="ListNumber"/>
        <w:spacing w:line="240" w:lineRule="auto"/>
        <w:ind w:left="720"/>
      </w:pPr>
      <w:r/>
      <w:hyperlink r:id="rId11">
        <w:r>
          <w:rPr>
            <w:color w:val="0000EE"/>
            <w:u w:val="single"/>
          </w:rPr>
          <w:t>https://getera.app/about-era/</w:t>
        </w:r>
      </w:hyperlink>
      <w:r>
        <w:t xml:space="preserve"> - Era is on a mission to create generational wellness by helping parents worldwide build strong relationships and raise secure, happy children. The app focuses on secure attachment, utilizing proven techniques from mindfulness practices to help parents hone intuition, decrease reactivity, and build confidence. Era's AI-powered parenting journey celebrates wins, guides through challenges, and remains by your side every step of the way. The team behind Era includes product champions, content designers, education professionals, and parents, pioneering a new way of raising secure children.</w:t>
      </w:r>
      <w:r/>
    </w:p>
    <w:p>
      <w:pPr>
        <w:pStyle w:val="ListNumber"/>
        <w:spacing w:line="240" w:lineRule="auto"/>
        <w:ind w:left="720"/>
      </w:pPr>
      <w:r/>
      <w:hyperlink r:id="rId15">
        <w:r>
          <w:rPr>
            <w:color w:val="0000EE"/>
            <w:u w:val="single"/>
          </w:rPr>
          <w:t>https://apps.apple.com/az/app/era-parent-with-purpose/id1204077580</w:t>
        </w:r>
      </w:hyperlink>
      <w:r>
        <w:t xml:space="preserve"> - Era is a parenting companion app providing reflection and guidance on your unique relationship with your child, grounded in attachment theory, backed by research, and powered by AI. The app offers daily guided pathways to improve your connection with your child, reflection check-ins with an AI-powered chatbot, personalized insights based on your child's development, expert podcasts, mindfulness meditations, parenting courses, and attachment style and personality quizzes. Era is available for download on the App Store.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rendhunter.com/trends/parent-lab" TargetMode="External"/><Relationship Id="rId10" Type="http://schemas.openxmlformats.org/officeDocument/2006/relationships/hyperlink" Target="https://www.openpr.com/news/3383388/parent-lab-revolutionizes-parenting-with-era-an-ai-enhanced" TargetMode="External"/><Relationship Id="rId11" Type="http://schemas.openxmlformats.org/officeDocument/2006/relationships/hyperlink" Target="https://getera.app/about-era/" TargetMode="External"/><Relationship Id="rId12" Type="http://schemas.openxmlformats.org/officeDocument/2006/relationships/hyperlink" Target="https://www.parentlab.com/" TargetMode="External"/><Relationship Id="rId13" Type="http://schemas.openxmlformats.org/officeDocument/2006/relationships/hyperlink" Target="https://getera.app/" TargetMode="External"/><Relationship Id="rId14" Type="http://schemas.openxmlformats.org/officeDocument/2006/relationships/hyperlink" Target="https://www.noahwire.com" TargetMode="External"/><Relationship Id="rId15" Type="http://schemas.openxmlformats.org/officeDocument/2006/relationships/hyperlink" Target="https://apps.apple.com/az/app/era-parent-with-purpose/id12040775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