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LinkedIn launches AI-driven natural language job search for Premium users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LinkedIn has recently unveiled a significant enhancement to its job search functionality, integrating generative AI capabilities that promise to transform how users find employment opportunities. The new feature allows job seekers to move beyond traditional filter methods, enabling them to type natural language queries such as “remote digital marketing jobs no experience.” This approach facilitates a more intuitive experience where the AI interprets user intent and context, tapping into LinkedIn’s extensive database of job postings and user profiles. Currently, this feature is available exclusively in English for Premium users, reflecting a broader shift in recruitment technology from rigid search engines to more conversational and personalised job matching.</w:t>
      </w:r>
      <w:r/>
    </w:p>
    <w:p>
      <w:r/>
      <w:r>
        <w:t>The landscape of job searching is rapidly evolving, with a noted rise in AI's role across recruitment processes. As highlighted in various reports, many Fortune 500 companies are integrating AI tools to enhance their hiring practices. This trend is not merely reactive; candidates are encouraged to leverage AI in their applications. Tools like ChatGPT, Gender Decoder, and Jobscan provide job seekers with resources to refine their CVs and tailor cover letters, ensuring that their submissions can effectively navigate the complex algorithms that drive many AI-driven recruitment systems. Adapting to these technologies is now essential for applicants wishing to stand out in a competitive job market.</w:t>
      </w:r>
      <w:r/>
    </w:p>
    <w:p>
      <w:r/>
      <w:r>
        <w:t>Recruiters, including those from firms like Michael Page Technology and The Stepstone Group, advocate for the use of AI to craft personalised application materials. This affirmation suggests a paradigm where AI tools can be efficiently utilised to accentuate a candidate's skills and experiences. However, experts caution that while AI-generated content can serve as a useful starting point, it is imperative for candidates to personalise these materials to reflect their true capabilities and avoid concerns about misrepresentation. Tailoring the output not only enhances the authenticity of applications but also aligns them more closely with the expectations of human recruiters.</w:t>
      </w:r>
      <w:r/>
    </w:p>
    <w:p>
      <w:r/>
      <w:r>
        <w:t>Additionally, LinkedIn's recent engagement with generative AI is underscored by its achievement of reaching 1 billion members and its ongoing commitment to enhancing user experience through personalised career guidance. The upgraded features include an AI assistant capable of analysing user activity and providing relevant insights tailored to job seekers' qualifications. Utilizing OpenAI's GPT-4 language model, the AI tool offers users robust support in pinpointing gaps in their experience and suggests actionable next steps to increase their appeal to potential employers.</w:t>
      </w:r>
      <w:r/>
    </w:p>
    <w:p>
      <w:r/>
      <w:r>
        <w:t>For Premium subscribers, these AI-powered features encompass a range of tools designed to streamline the job search process. Users can now receive tailored suggestions for improving their resumes and cover letters, alongside conversational queries that help uncover available roles. The integration of AI not only enhances efficiency but also aims to personalise the job seeking experience, making it less daunting for users navigating their next career move.</w:t>
      </w:r>
      <w:r/>
    </w:p>
    <w:p>
      <w:r/>
      <w:r>
        <w:t>In summary, LinkedIn's initiative reflects a significant trend in the recruitment industry towards AI-driven solutions that facilitate more effective job searches. As job seekers adapt to these tools, the emphasis on personalisation and authenticity remains critical in differentiating themselves within a technology-driven recruitment landscape. As the nature of job searching continues to evolve, tools that enhance user experience while adhering to the integrity of personal representation are likely to be at the forefront of many conversations in the employment sector.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10">
        <w:r>
          <w:rPr>
            <w:color w:val="0000EE"/>
            <w:u w:val="single"/>
          </w:rPr>
          <w:t>[2]</w:t>
        </w:r>
      </w:hyperlink>
      <w:r/>
    </w:p>
    <w:p>
      <w:pPr>
        <w:pStyle w:val="ListNumber"/>
        <w:spacing w:line="240" w:lineRule="auto"/>
        <w:ind w:left="720"/>
      </w:pPr>
      <w:r/>
      <w:r>
        <w:t xml:space="preserve">Paragraph 3: </w:t>
      </w:r>
      <w:hyperlink r:id="rId11">
        <w:r>
          <w:rPr>
            <w:color w:val="0000EE"/>
            <w:u w:val="single"/>
          </w:rPr>
          <w:t>[3]</w:t>
        </w:r>
      </w:hyperlink>
      <w:r/>
    </w:p>
    <w:p>
      <w:pPr>
        <w:pStyle w:val="ListNumber"/>
        <w:spacing w:line="240" w:lineRule="auto"/>
        <w:ind w:left="720"/>
      </w:pPr>
      <w:r/>
      <w:r>
        <w:t xml:space="preserve">Paragraph 4: </w:t>
      </w:r>
      <w:hyperlink r:id="rId12">
        <w:r>
          <w:rPr>
            <w:color w:val="0000EE"/>
            <w:u w:val="single"/>
          </w:rPr>
          <w:t>[4]</w:t>
        </w:r>
      </w:hyperlink>
      <w:r>
        <w:t xml:space="preserve">, </w:t>
      </w:r>
      <w:hyperlink r:id="rId13">
        <w:r>
          <w:rPr>
            <w:color w:val="0000EE"/>
            <w:u w:val="single"/>
          </w:rPr>
          <w:t>[6]</w:t>
        </w:r>
      </w:hyperlink>
      <w:r/>
    </w:p>
    <w:p>
      <w:pPr>
        <w:pStyle w:val="ListNumber"/>
        <w:spacing w:line="240" w:lineRule="auto"/>
        <w:ind w:left="720"/>
      </w:pPr>
      <w:r/>
      <w:r>
        <w:t xml:space="preserve">Paragraph 5: </w:t>
      </w:r>
      <w:hyperlink r:id="rId14">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news.google.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?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https://www.ft.com/content/279bf0b0-97ef-4186-9156-6f0f4ae697ed</w:t>
        </w:r>
      </w:hyperlink>
      <w:r>
        <w:t xml:space="preserve"> - This article discusses how job seekers can utilize AI tools to enhance their chances of passing AI-driven recruitment systems. It highlights the prevalence of AI in Fortune 500 companies' hiring processes and suggests tools like Gender Decoder, ChatGPT, Jobscan, and SmartMatch to refine CVs, tailor cover letters, and match candidates with suitable job opportunities. The piece emphasizes the importance of adapting to AI in recruitment and offers strategies to make applications stand out to both AI systems and human recruiters.</w:t>
      </w:r>
      <w:r/>
    </w:p>
    <w:p>
      <w:pPr>
        <w:pStyle w:val="ListNumber"/>
        <w:spacing w:line="240" w:lineRule="auto"/>
        <w:ind w:left="720"/>
      </w:pPr>
      <w:r/>
      <w:hyperlink r:id="rId11">
        <w:r>
          <w:rPr>
            <w:color w:val="0000EE"/>
            <w:u w:val="single"/>
          </w:rPr>
          <w:t>https://www.ft.com/content/249d0f97-768e-4807-917c-76c84ebdf97c</w:t>
        </w:r>
      </w:hyperlink>
      <w:r>
        <w:t xml:space="preserve"> - This article explores the growing trend of recruiters encouraging candidates to use AI tools in their job applications. It notes that companies like Michael Page Technology and The Stepstone Group believe AI can efficiently enhance applications, enabling candidates to better showcase their skills. The piece also discusses the prevalence of AI-generated cover letters and CVs, with platforms like LinkedIn offering features that help users draft these documents. It advises candidates to personalize AI-generated content to reflect their true abilities and cautions against potential misrepresentation.</w:t>
      </w:r>
      <w:r/>
    </w:p>
    <w:p>
      <w:pPr>
        <w:pStyle w:val="ListNumber"/>
        <w:spacing w:line="240" w:lineRule="auto"/>
        <w:ind w:left="720"/>
      </w:pPr>
      <w:r/>
      <w:hyperlink r:id="rId12">
        <w:r>
          <w:rPr>
            <w:color w:val="0000EE"/>
            <w:u w:val="single"/>
          </w:rPr>
          <w:t>https://www.searchenginejournal.com/linkedin-reaches-1-billion-members-unveils-ai-job-search-tools/499939/</w:t>
        </w:r>
      </w:hyperlink>
      <w:r>
        <w:t xml:space="preserve"> - This article reports on LinkedIn's announcement of reaching 1 billion members and unveiling AI-powered updates to its Premium service. The new features include personalized career guidance and an AI assistant that analyzes users' activity to provide relevant insights and next steps. The AI-powered chatbot, based on OpenAI's GPT-4 language model, assesses users' qualifications for specific roles and highlights any gaps in their background. The piece emphasizes LinkedIn's investment in AI to enhance the job search experience for its users.</w:t>
      </w:r>
      <w:r/>
    </w:p>
    <w:p>
      <w:pPr>
        <w:pStyle w:val="ListNumber"/>
        <w:spacing w:line="240" w:lineRule="auto"/>
        <w:ind w:left="720"/>
      </w:pPr>
      <w:r/>
      <w:hyperlink r:id="rId14">
        <w:r>
          <w:rPr>
            <w:color w:val="0000EE"/>
            <w:u w:val="single"/>
          </w:rPr>
          <w:t>https://www.theverge.com/2024/6/13/24177986/linkedin-ai-job-hunting-features-premium-subscribers</w:t>
        </w:r>
      </w:hyperlink>
      <w:r>
        <w:t xml:space="preserve"> - This article details LinkedIn's rollout of new AI-powered features for Premium subscribers aimed at enhancing the job search process. The tools include conversational job search capabilities, AI-based application feedback, cover letter assistance, and conversational queries to find open roles. Users can now search for jobs using natural language prompts and receive personalized suggestions for improving their resumes and cover letters. The piece highlights LinkedIn's efforts to integrate AI to make job hunting more efficient and tailored for its users.</w:t>
      </w:r>
      <w:r/>
    </w:p>
    <w:p>
      <w:pPr>
        <w:pStyle w:val="ListNumber"/>
        <w:spacing w:line="240" w:lineRule="auto"/>
        <w:ind w:left="720"/>
      </w:pPr>
      <w:r/>
      <w:hyperlink r:id="rId13">
        <w:r>
          <w:rPr>
            <w:color w:val="0000EE"/>
            <w:u w:val="single"/>
          </w:rPr>
          <w:t>https://www.wired.com/story/linkedin-ai-chatbot-help-find-your-next-job/</w:t>
        </w:r>
      </w:hyperlink>
      <w:r>
        <w:t xml:space="preserve"> - This article discusses LinkedIn's introduction of AI-powered features to assist Premium users in their job search. The tools, powered by OpenAI's technology, include an AI chatbot that analyzes job seekers' profiles to assess their fit for specific roles and provides personalized suggestions for improving their profiles. The chatbot can answer queries about job postings, company benefits, and industry information. The piece highlights LinkedIn's efforts to leverage AI to enhance the job search experience and provide more personalized assistance to users.</w:t>
      </w:r>
      <w:r/>
    </w:p>
    <w:p>
      <w:pPr>
        <w:pStyle w:val="ListNumber"/>
        <w:spacing w:line="240" w:lineRule="auto"/>
        <w:ind w:left="720"/>
      </w:pPr>
      <w:r/>
      <w:hyperlink r:id="rId15">
        <w:r>
          <w:rPr>
            <w:color w:val="0000EE"/>
            <w:u w:val="single"/>
          </w:rPr>
          <w:t>https://cio.economictimes.indiatimes.com/news/corporate-news/linkedin-rolls-out-new-ai-feature-for-job-seekers-and-recruiters/117301454</w:t>
        </w:r>
      </w:hyperlink>
      <w:r>
        <w:t xml:space="preserve"> - This article reports on LinkedIn's launch of a new AI-based feature designed to help job seekers and recruiters. The 'Job Match' feature provides job seekers with insights into how their skills and experience align with open positions, helping them focus on opportunities where they are more likely to hear back. Premium subscribers receive detailed information about their match level, including a rating system indicating high, medium, or low match. The feature aims to simplify the job search process and improve recruitment efficiency.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?oc=5&amp;hl=en-US&amp;gl=US&amp;ceid=US:en" TargetMode="External"/><Relationship Id="rId10" Type="http://schemas.openxmlformats.org/officeDocument/2006/relationships/hyperlink" Target="https://www.ft.com/content/279bf0b0-97ef-4186-9156-6f0f4ae697ed" TargetMode="External"/><Relationship Id="rId11" Type="http://schemas.openxmlformats.org/officeDocument/2006/relationships/hyperlink" Target="https://www.ft.com/content/249d0f97-768e-4807-917c-76c84ebdf97c" TargetMode="External"/><Relationship Id="rId12" Type="http://schemas.openxmlformats.org/officeDocument/2006/relationships/hyperlink" Target="https://www.searchenginejournal.com/linkedin-reaches-1-billion-members-unveils-ai-job-search-tools/499939/" TargetMode="External"/><Relationship Id="rId13" Type="http://schemas.openxmlformats.org/officeDocument/2006/relationships/hyperlink" Target="https://www.wired.com/story/linkedin-ai-chatbot-help-find-your-next-job/" TargetMode="External"/><Relationship Id="rId14" Type="http://schemas.openxmlformats.org/officeDocument/2006/relationships/hyperlink" Target="https://www.theverge.com/2024/6/13/24177986/linkedin-ai-job-hunting-features-premium-subscribers" TargetMode="External"/><Relationship Id="rId15" Type="http://schemas.openxmlformats.org/officeDocument/2006/relationships/hyperlink" Target="https://cio.economictimes.indiatimes.com/news/corporate-news/linkedin-rolls-out-new-ai-feature-for-job-seekers-and-recruiters/11730145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