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Netflix to remove interactive titles as it retreats from experimental storytelling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Netflix has long been a trailblazer in the streaming industry, consistently pushing boundaries and redefining how stories are consumed. However, the announcement that interactive titles such as “Black Mirror: Bandersnatch” and “Unbreakable Kimmy Schmidt: Kimmy vs. The Reverend” will be removed from the platform on May 12, 2025, signals a noteworthy shift in the company's content strategy. This move indicates not only a retreat from interactive storytelling but also a possible end to Netflix's adventurous chapter in this innovative format.</w:t>
      </w:r>
      <w:r/>
    </w:p>
    <w:p>
      <w:r/>
      <w:r>
        <w:t>“Black Mirror: Bandersnatch,” released in December 2018, represented a watershed moment for Netflix by allowing viewers to make choices that influenced the narrative, effectively merging gaming with traditional storytelling. This approach captivated audiences and sparked discussions on the future of narrative engagement, demonstrating that viewers could engage more actively in shaping a story. Equally, “Unbreakable Kimmy Schmidt: Kimmy vs. The Reverend” offered fans a chance to direct the direction of the plot, featuring various endings based on viewer selections. Such pioneering efforts highlighted Netflix’s eagerness to explore formats beyond conventional storytelling, enticing viewers with a more participatory experience.</w:t>
      </w:r>
      <w:r/>
    </w:p>
    <w:p>
      <w:r/>
      <w:r>
        <w:t>Despite initial excitement and critical acclaim, Netflix’s retreat from interactive formats raises important questions about viewer preferences and engagement trends. Analyst insights suggest that while interactive content had its moment in the sun, the majority of Netflix's audience appears to favour binge-watching traditional narratives. The technology, once considered cutting-edge, is now seen as limiting, with reports indicating that Netflix has decided to redirect its focus towards enhancing other technological innovations.</w:t>
      </w:r>
      <w:r/>
    </w:p>
    <w:p>
      <w:r/>
      <w:r>
        <w:t>Metrics surrounding viewer engagement with interactive programming have evidently fallen short of expectations, as pointed out by several industry commentators. A Netflix spokesperson noted that the technology served its purpose but has since become restrictive as the streaming giant pivots back to more familiar fare. With only a handful of interactive titles remaining—namely “Radical You” and “You vs. Wild”—the decision appears to be driven by a strategic desire to optimise content that resonates more effectively with subscribers.</w:t>
      </w:r>
      <w:r/>
    </w:p>
    <w:p>
      <w:r/>
      <w:r>
        <w:t>As fans of “Black Mirror” process this transition, there is a bittersweet sentiment surrounding the series, which has remained a standard for thought-provoking narratives over the years. The decision to shift away from interactive storytelling does not imply a reduction in creative output. Instead, it underscores a renewed commitment to crafting compelling narratives that align with current viewer inclinations.</w:t>
      </w:r>
      <w:r/>
    </w:p>
    <w:p>
      <w:r/>
      <w:r>
        <w:t>The removal of these interactive titles marks an evolution in the ever-expanding world of streaming content. While the vibrant interactivity that once promised to revolutionise viewing experiences may be receding, Netflix remains poised to invest heavily in original programming across various genres. The history of “Bandersnatch” and “Kimmy Schmidt” will undoubtedly linger as notable examples within the streaming landscape, illustrating both the risks and rewards of innovation.</w:t>
      </w:r>
      <w:r/>
    </w:p>
    <w:p>
      <w:r/>
      <w:r>
        <w:t>In conclusion, Netflix’s decisive shift away from interactive content reflects broader patterns in viewer behaviour and content consumption. As it looks towards a future anchored in traditional storytelling, the platform continues to explore creative avenues. Though the interactive era may be coming to a close, the potential for engaging narratives in various formats remains vast, opening up new possibilities for storytelling as technology and audience preferences evolve.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2</w:t>
      </w:r>
      <w:r/>
    </w:p>
    <w:p>
      <w:pPr>
        <w:pStyle w:val="ListNumber"/>
        <w:spacing w:line="240" w:lineRule="auto"/>
        <w:ind w:left="720"/>
      </w:pPr>
      <w:r/>
      <w:r>
        <w:t>Paragraph 3</w:t>
      </w:r>
      <w:r/>
    </w:p>
    <w:p>
      <w:pPr>
        <w:pStyle w:val="ListNumber"/>
        <w:spacing w:line="240" w:lineRule="auto"/>
        <w:ind w:left="720"/>
      </w:pPr>
      <w:r/>
      <w:r>
        <w:t>Paragraph 3</w:t>
      </w:r>
      <w:r/>
    </w:p>
    <w:p>
      <w:pPr>
        <w:pStyle w:val="ListNumber"/>
        <w:spacing w:line="240" w:lineRule="auto"/>
        <w:ind w:left="720"/>
      </w:pPr>
      <w:r/>
      <w:r>
        <w:t>Paragraph 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https://asumetech.com/entertainment/is-netflix-ending-its-interactive-movie-era/</w:t>
        </w:r>
      </w:hyperlink>
      <w:r>
        <w:t xml:space="preserve"> - Please view link - unable to able to access data</w:t>
      </w:r>
      <w:r/>
    </w:p>
    <w:p>
      <w:pPr>
        <w:pStyle w:val="ListNumber"/>
        <w:spacing w:line="240" w:lineRule="auto"/>
        <w:ind w:left="720"/>
      </w:pPr>
      <w:r/>
      <w:hyperlink r:id="rId11">
        <w:r>
          <w:rPr>
            <w:color w:val="0000EE"/>
            <w:u w:val="single"/>
          </w:rPr>
          <w:t>https://kotaku.com/netflix-interactive-movies-shows-black-mirror-removed-1851690321</w:t>
        </w:r>
      </w:hyperlink>
      <w:r>
        <w:t xml:space="preserve"> - In November 2024, Kotaku reported that Netflix was removing 20 of its 24 interactive movies and shows, including 'Black Mirror: Bandersnatch' and 'Unbreakable Kimmy Schmidt: Kimmy vs. the Reverend.' The decision was attributed to the technology becoming limiting as Netflix focused on other technological efforts. The remaining interactive titles were 'Black Mirror: Bandersnatch,' 'Unbreakable Kimmy Schmidt: Kimmy vs. the Reverend,' 'Ranveer vs. Wild with Bear Grylls,' and 'You vs. Wild.'</w:t>
      </w:r>
      <w:r/>
    </w:p>
    <w:p>
      <w:pPr>
        <w:pStyle w:val="ListNumber"/>
        <w:spacing w:line="240" w:lineRule="auto"/>
        <w:ind w:left="720"/>
      </w:pPr>
      <w:r/>
      <w:hyperlink r:id="rId12">
        <w:r>
          <w:rPr>
            <w:color w:val="0000EE"/>
            <w:u w:val="single"/>
          </w:rPr>
          <w:t>https://olhardigital.com/cinema-and-streaming/netflix-can-say-that-interactive-titles-failed/</w:t>
        </w:r>
      </w:hyperlink>
      <w:r>
        <w:t xml:space="preserve"> - Olhar Digital analyzed Netflix's decision to remove most interactive titles, noting that only four would remain: 'Black Mirror: Bandersnatch,' 'Unbreakable Kimmy Schmidt: Kimmy vs. the Reverend,' 'Radical You,' and 'You Radical with Ranveer Singh and Bear Grylls.' The article highlighted that Netflix did not disclose audience numbers for these programs, suggesting that low engagement may have influenced the decision. A Netflix spokesperson stated that the technology served its purpose but was now limiting as the company focused on other technological efforts.</w:t>
      </w:r>
      <w:r/>
    </w:p>
    <w:p>
      <w:pPr>
        <w:pStyle w:val="ListNumber"/>
        <w:spacing w:line="240" w:lineRule="auto"/>
        <w:ind w:left="720"/>
      </w:pPr>
      <w:r/>
      <w:hyperlink r:id="rId13">
        <w:r>
          <w:rPr>
            <w:color w:val="0000EE"/>
            <w:u w:val="single"/>
          </w:rPr>
          <w:t>https://www.thewrap.com/kimmy-schmidt-movie-finale-black-mirror-bandersnatch-hidden-scene-tina-fey-balloon-robert-carlock/</w:t>
        </w:r>
      </w:hyperlink>
      <w:r>
        <w:t xml:space="preserve"> - TheWrap discussed the interactive nature of 'Unbreakable Kimmy Schmidt: Kimmy vs. the Reverend,' noting that it allowed fans to decide how Kimmy's story concluded. The article mentioned a hidden scene that required viewers to make specific choices to access, referencing the influence of 'Black Mirror: Bandersnatch' on the interactive format. The creators intentionally included this scene to challenge dedicated fans and provide a deeper level of engagement.</w:t>
      </w:r>
      <w:r/>
    </w:p>
    <w:p>
      <w:pPr>
        <w:pStyle w:val="ListNumber"/>
        <w:spacing w:line="240" w:lineRule="auto"/>
        <w:ind w:left="720"/>
      </w:pPr>
      <w:r/>
      <w:hyperlink r:id="rId14">
        <w:r>
          <w:rPr>
            <w:color w:val="0000EE"/>
            <w:u w:val="single"/>
          </w:rPr>
          <w:t>https://www.gamesradar.com/unbreakable-kimmy-schmidt-interactive-episode-endings-netflix-the-reverend/</w:t>
        </w:r>
      </w:hyperlink>
      <w:r>
        <w:t xml:space="preserve"> - GamesRadar+ provided an overview of the multiple endings in 'Unbreakable Kimmy Schmidt: Kimmy vs. the Reverend,' an interactive episode where viewers make choices affecting the storyline. The article detailed various possible outcomes, including a happy ending where Kimmy confronts the Reverend and marries Prince Frederick, and alternative scenarios where Kimmy and Titus face different challenges. The piece highlighted the complexity and replayability of the interactive format.</w:t>
      </w:r>
      <w:r/>
    </w:p>
    <w:p>
      <w:pPr>
        <w:pStyle w:val="ListNumber"/>
        <w:spacing w:line="240" w:lineRule="auto"/>
        <w:ind w:left="720"/>
      </w:pPr>
      <w:r/>
      <w:hyperlink r:id="rId15">
        <w:r>
          <w:rPr>
            <w:color w:val="0000EE"/>
            <w:u w:val="single"/>
          </w:rPr>
          <w:t>https://gizmodo.com/black-mirror-is-surviving-netflixs-interactive-specials-purge-2000520968</w:t>
        </w:r>
      </w:hyperlink>
      <w:r>
        <w:t xml:space="preserve"> - Gizmodo reported that 'Black Mirror: Bandersnatch' would remain on Netflix after the removal of most interactive titles. The article noted that 'Bandersnatch' was a significant part of Netflix's interactive content strategy and had a lasting impact on the platform's offerings. The decision to keep 'Bandersnatch' was seen as a recognition of its popularity and influence in the interactive media space.</w:t>
      </w:r>
      <w:r/>
    </w:p>
    <w:p>
      <w:pPr>
        <w:pStyle w:val="ListNumber"/>
        <w:spacing w:line="240" w:lineRule="auto"/>
        <w:ind w:left="720"/>
      </w:pPr>
      <w:r/>
      <w:hyperlink r:id="rId16">
        <w:r>
          <w:rPr>
            <w:color w:val="0000EE"/>
            <w:u w:val="single"/>
          </w:rPr>
          <w:t>https://www.forbes.com/sites/jessedamiani/2018/12/30/black-mirror-bandersnatch-has-a-secret-ending-and-bonus-interactive-easter-egg/</w:t>
        </w:r>
      </w:hyperlink>
      <w:r>
        <w:t xml:space="preserve"> - Forbes highlighted a secret ending and bonus interactive Easter egg in 'Black Mirror: Bandersnatch.' The article explained how viewers could access a hidden scene by making specific choices, enhancing the interactive experience. It also detailed how the Easter egg led to a ZX Spectrum emulator, allowing users to play a game referenced within the film, deepening the immersive aspect of the narrative.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sumetech.com/entertainment/is-netflix-ending-its-interactive-movie-era/" TargetMode="External"/><Relationship Id="rId11" Type="http://schemas.openxmlformats.org/officeDocument/2006/relationships/hyperlink" Target="https://kotaku.com/netflix-interactive-movies-shows-black-mirror-removed-1851690321" TargetMode="External"/><Relationship Id="rId12" Type="http://schemas.openxmlformats.org/officeDocument/2006/relationships/hyperlink" Target="https://olhardigital.com/cinema-and-streaming/netflix-can-say-that-interactive-titles-failed/" TargetMode="External"/><Relationship Id="rId13" Type="http://schemas.openxmlformats.org/officeDocument/2006/relationships/hyperlink" Target="https://www.thewrap.com/kimmy-schmidt-movie-finale-black-mirror-bandersnatch-hidden-scene-tina-fey-balloon-robert-carlock/" TargetMode="External"/><Relationship Id="rId14" Type="http://schemas.openxmlformats.org/officeDocument/2006/relationships/hyperlink" Target="https://www.gamesradar.com/unbreakable-kimmy-schmidt-interactive-episode-endings-netflix-the-reverend/" TargetMode="External"/><Relationship Id="rId15" Type="http://schemas.openxmlformats.org/officeDocument/2006/relationships/hyperlink" Target="https://gizmodo.com/black-mirror-is-surviving-netflixs-interactive-specials-purge-2000520968" TargetMode="External"/><Relationship Id="rId16" Type="http://schemas.openxmlformats.org/officeDocument/2006/relationships/hyperlink" Target="https://www.forbes.com/sites/jessedamiani/2018/12/30/black-mirror-bandersnatch-has-a-secret-ending-and-bonus-interactive-easter-eg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