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Gemini Live transforms Workspace with real-time AI conversations but raises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ushering in a new era of artificial intelligence with the rollout of Gemini Live to its Google Workspace accounts. This initiative significantly enhances the existing capabilities of the productivity suite, offering users a more interactive AI experience. By enabling real-time conversations using voice, camera, or screen sharing, Gemini Live is set to transform how professionals and educators engage with technology in their daily operations.</w:t>
      </w:r>
      <w:r/>
    </w:p>
    <w:p>
      <w:r/>
      <w:r>
        <w:t>The introduction of Gemini Live aims to provide users with a conversational partner that feels more natural and responsive. Rather than relying solely on command-based interactions typical of conventional voice assistants, Google claims that users can now experience two-way spoken conversations with Gemini. The AI can answer questions, engage in back-and-forth dialogue, and even allow users to interrupt for clarifications, creating a more intuitive interaction dynamic.</w:t>
      </w:r>
      <w:r/>
    </w:p>
    <w:p>
      <w:r/>
      <w:r>
        <w:t>This new functionality empowers users to leverage Gemini for a wide range of tasks, from brainstorming marketing strategies to practising presentations. The AI's capability to provide visual context through screen sharing or camera use is particularly noteworthy, enabling users to discuss specific on-screen content or physical objects while engaging in dialogue. This multimodal approach is designed not just for productivity, but also for creativity and collaboration.</w:t>
      </w:r>
      <w:r/>
    </w:p>
    <w:p>
      <w:r/>
      <w:r>
        <w:t>However, the integration of Gemini Live into the Workspace suite raises important considerations around data management. Google has specified that, for users with work or school accounts, Gemini Apps Activity is permanently on and cannot be disabled. Consequently, conversation histories will be retained for 18 months, even as Google collects this data to refine its products and machine-learning technologies.</w:t>
      </w:r>
      <w:r/>
    </w:p>
    <w:p>
      <w:r/>
      <w:r>
        <w:t>This persistent data collection has sparked conversations regarding user privacy, especially in light of previous instances where concerns arose about AI systems interacting with sensitive information. For instance, Google's introduction of AI-powered "nudges" in Google Drive led to allegations that files were being scanned without explicit consent. In the case of Gemini Live, administrators do not have the power to turn off the feature independently once the main Gemini app is enabled, which has added to the debate about AI and user autonomy.</w:t>
      </w:r>
      <w:r/>
    </w:p>
    <w:p>
      <w:r/>
      <w:r>
        <w:t>The broader context of this rollout sees Google positioning Gemini Live as part of a strategic expansion of AI across its product ecosystem. The capabilities now available for Google Workspace users were initially previewed for Google One AI Premium subscribers. This move reflects a competitive landscape, as other AI companies like Anthropic integrate their technologies into similar productivity platforms. Furthermore, Google has already made significant strides in integrating intelligence into other Workspace applications; for example, advancements in Google Sheets have facilitated improved data analysis and visualisation.</w:t>
      </w:r>
      <w:r/>
    </w:p>
    <w:p>
      <w:r/>
      <w:r>
        <w:t>As the industry accelerates towards deeper AI integration, the response to Google’s efforts will be crucial. With the advent of tools like Gemini Live, the potential for enhanced productivity and creativity in various fields appears promising. However, monitoring user sentiment towards data privacy and AI interaction will remain essential as this technology continues to evolve.</w:t>
      </w:r>
      <w:r/>
    </w:p>
    <w:p>
      <w:r/>
      <w:r>
        <w:t>In summary, Gemini Live is not just a new feature; it represents a paradigm shift in how AI can augment workplace and educational experiences. Its roll-out signifies a commitment to embedding advanced AI capabilities into everyday tools, while also posing critical questions about data management and user control that will undoubtedly shape the discourse surrounding AI’s role in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4, 5,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https://winbuzzer.com/2025/05/10/google-adds-gemini-live-to-google-workspace-accounts-xcxwbn/</w:t>
        </w:r>
      </w:hyperlink>
      <w:r>
        <w:t xml:space="preserve"> - Please view link - unable to able to access data</w:t>
      </w:r>
      <w:r/>
    </w:p>
    <w:p>
      <w:pPr>
        <w:pStyle w:val="ListNumber"/>
        <w:spacing w:line="240" w:lineRule="auto"/>
        <w:ind w:left="720"/>
      </w:pPr>
      <w:r/>
      <w:hyperlink r:id="rId11">
        <w:r>
          <w:rPr>
            <w:color w:val="0000EE"/>
            <w:u w:val="single"/>
          </w:rPr>
          <w:t>https://www.androidcentral.com/apps-software/ai/gemini-live-is-finally-arriving-on-enterprise-google-accounts-for-work-and-school</w:t>
        </w:r>
      </w:hyperlink>
      <w:r>
        <w:t xml:space="preserve"> - Google has announced that Gemini Live, previously available only for personal accounts, is now rolling out to Google Workspace accounts used for work and school. Starting May 9, 2025, Gemini Live will be accessible through the Gemini mobile app for users aged 18 and older. It allows real-time multimodal conversations using voice, camera, or screen. However, administrators cannot disable Gemini Live independently once the Gemini app is enabled, and users can't manually delete their activity, which is retained for 18 months. Gemini Apps Activity is automatically enabled when Gemini access is granted, and collected data is used to improve Google services and machine-learning technologies. The rollout may take up to 15 days across all compatible Google Workspace plans and add-ons.</w:t>
      </w:r>
      <w:r/>
    </w:p>
    <w:p>
      <w:pPr>
        <w:pStyle w:val="ListNumber"/>
        <w:spacing w:line="240" w:lineRule="auto"/>
        <w:ind w:left="720"/>
      </w:pPr>
      <w:r/>
      <w:hyperlink r:id="rId12">
        <w:r>
          <w:rPr>
            <w:color w:val="0000EE"/>
            <w:u w:val="single"/>
          </w:rPr>
          <w:t>https://workspaceupdates.googleblog.com/2025/01/expanding-google-ai-to-more-of-google-workspace.html</w:t>
        </w:r>
      </w:hyperlink>
      <w:r>
        <w:t xml:space="preserve"> - Google has announced that it is including the best of Google AI in Workspace Business and Enterprise plans without the need to purchase an add-on. Many Workspace customers have been using generative AI to boost productivity, creativity, and innovation, transforming how they work. Gemini is helping reduce the burden of mundane tasks, like taking notes during meetings and synthesizing long documents, and stepping in as a strategic thought partner to bring ideas to life and find ways to problem solve. Expanding the latest generative AI capabilities to more of our customers ensures they have the tools they need to stay on the cutting and competitive edge.</w:t>
      </w:r>
      <w:r/>
    </w:p>
    <w:p>
      <w:pPr>
        <w:pStyle w:val="ListNumber"/>
        <w:spacing w:line="240" w:lineRule="auto"/>
        <w:ind w:left="720"/>
      </w:pPr>
      <w:r/>
      <w:hyperlink r:id="rId13">
        <w:r>
          <w:rPr>
            <w:color w:val="0000EE"/>
            <w:u w:val="single"/>
          </w:rPr>
          <w:t>https://www.reuters.com/technology/google-brings-gemini-ai-models-enterprise-tools-2024-02-21/</w:t>
        </w:r>
      </w:hyperlink>
      <w:r>
        <w:t xml:space="preserve"> - Google announced the integration of its "Gemini" AI models into its enterprise tools, specifically within "Duet AI in Workspace," which will now be rebranded as "Gemini for Google Workspace." The AI tools, capable of writing in Google Docs, drafting emails in Gmail, and generating visuals in Google Slides, will be available at $20 and $30 per user per month, a reduction from the previous $30 flat rate. This move is part of Google’s strategy to compete with Microsoft-backed OpenAI, which offers its GPT-4 and DALL·E tools starting at $25 per user for companies. Google also made its Gemini AI accessible to individual users through the Google One AI Premium subscription, providing enhanced services in Gmail, Drive, and Photos. Additionally, a standalone "Chat with Gemini" feature will be available without using conversations for advertising purposes. The push reflects the broader industry trend of adopting generative AI to automate tasks and enhance productivity.</w:t>
      </w:r>
      <w:r/>
    </w:p>
    <w:p>
      <w:pPr>
        <w:pStyle w:val="ListNumber"/>
        <w:spacing w:line="240" w:lineRule="auto"/>
        <w:ind w:left="720"/>
      </w:pPr>
      <w:r/>
      <w:hyperlink r:id="rId14">
        <w:r>
          <w:rPr>
            <w:color w:val="0000EE"/>
            <w:u w:val="single"/>
          </w:rPr>
          <w:t>https://blog.google/products/gemini/gemini-live-extensions-language-expansion/</w:t>
        </w:r>
      </w:hyperlink>
      <w:r>
        <w:t xml:space="preserve"> - Gemini, your personal AI assistant, is expanding its horizons! Gemini Live, which allows for natural conversations, will now support over 40 languages, enabling more people to engage in different languages on the same device. Additionally, Gemini will connect to more Google apps in various languages, making it easier to access information and complete tasks across your favorite Google services. With Gemini Live, you can brainstorm ideas, explore new topics, and even practice presentations. Connect Gemini to apps like Gmail, Maps, and YouTube to enhance your productivity. Gemini is committed to making AI accessible to everyone, and these updates bring the power of AI to a wider audience.</w:t>
      </w:r>
      <w:r/>
    </w:p>
    <w:p>
      <w:pPr>
        <w:pStyle w:val="ListNumber"/>
        <w:spacing w:line="240" w:lineRule="auto"/>
        <w:ind w:left="720"/>
      </w:pPr>
      <w:r/>
      <w:hyperlink r:id="rId15">
        <w:r>
          <w:rPr>
            <w:color w:val="0000EE"/>
            <w:u w:val="single"/>
          </w:rPr>
          <w:t>https://www.techradar.com/pro/google-workspace-opens-up-gemini-for-all-but-youll-have-to-pay-more</w:t>
        </w:r>
      </w:hyperlink>
      <w:r>
        <w:t xml:space="preserve"> - Google has announced that it is including the best of Google AI in Workspace Business and Enterprise plans without the need to purchase an add-on. Many Workspace customers have been using generative AI to boost productivity, creativity, and innovation, transforming how they work. Gemini is helping reduce the burden of mundane tasks, like taking notes during meetings and synthesizing long documents, and stepping in as a strategic thought partner to bring ideas to life and find ways to problem solve. Expanding the latest generative AI capabilities to more of our customers ensures they have the tools they need to stay on the cutting and competitive edge.</w:t>
      </w:r>
      <w:r/>
    </w:p>
    <w:p>
      <w:pPr>
        <w:pStyle w:val="ListNumber"/>
        <w:spacing w:line="240" w:lineRule="auto"/>
        <w:ind w:left="720"/>
      </w:pPr>
      <w:r/>
      <w:hyperlink r:id="rId16">
        <w:r>
          <w:rPr>
            <w:color w:val="0000EE"/>
            <w:u w:val="single"/>
          </w:rPr>
          <w:t>https://www.tomsguide.com/ai/these-are-the-5-gemini-features-youre-not-using-but-should-be</w:t>
        </w:r>
      </w:hyperlink>
      <w:r>
        <w:t xml:space="preserve"> - Google’s Gemini AI offers a suite of powerful yet underutilized features designed to enhance productivity, creativity, and research. A major upgrade from Bard, Gemini integrates seamlessly within the Google ecosystem, with many features accessible for free. Key tools include: 1. Audio Overviews in Google Docs, allowing users to listen to document summaries narrated by realistic AI voices—ideal for multitasking and deep learning. 2. Real-time interaction through Gemini Live, offering a conversational AI assistant similar to ChatGPT Voice and providing localized, up-to-date responses via mobile apps. 3. Data assistance in Google Sheets, enabling users to generate formulas, analyze trends, and create visualizations without needing advanced data skills. 4. Custom AI within Google Workspace, where users can design personalized assistants to automate tasks and ensure consistency across projects. 5. Gemini Advanced for researchers and developers, offering in-depth processing and summarization of large datasets and complex information. These tools, particularly when combined with other AI platforms like ChatGPT and Perplexity, can significantly boost workflow and information management. As Gemini advances, it becomes an increasingly essential AI assistant for both personal and professional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nbuzzer.com/2025/05/10/google-adds-gemini-live-to-google-workspace-accounts-xcxwbn/" TargetMode="External"/><Relationship Id="rId11" Type="http://schemas.openxmlformats.org/officeDocument/2006/relationships/hyperlink" Target="https://www.androidcentral.com/apps-software/ai/gemini-live-is-finally-arriving-on-enterprise-google-accounts-for-work-and-school" TargetMode="External"/><Relationship Id="rId12" Type="http://schemas.openxmlformats.org/officeDocument/2006/relationships/hyperlink" Target="https://workspaceupdates.googleblog.com/2025/01/expanding-google-ai-to-more-of-google-workspace.html" TargetMode="External"/><Relationship Id="rId13" Type="http://schemas.openxmlformats.org/officeDocument/2006/relationships/hyperlink" Target="https://www.reuters.com/technology/google-brings-gemini-ai-models-enterprise-tools-2024-02-21/" TargetMode="External"/><Relationship Id="rId14" Type="http://schemas.openxmlformats.org/officeDocument/2006/relationships/hyperlink" Target="https://blog.google/products/gemini/gemini-live-extensions-language-expansion/" TargetMode="External"/><Relationship Id="rId15" Type="http://schemas.openxmlformats.org/officeDocument/2006/relationships/hyperlink" Target="https://www.techradar.com/pro/google-workspace-opens-up-gemini-for-all-but-youll-have-to-pay-more" TargetMode="External"/><Relationship Id="rId16" Type="http://schemas.openxmlformats.org/officeDocument/2006/relationships/hyperlink" Target="https://www.tomsguide.com/ai/these-are-the-5-gemini-features-youre-not-using-but-should-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