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AI could transform the Samsung Galaxy Z Fold 7 from meh to must-have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anticipation builds for the Samsung Galaxy Z Fold 7, expected to debut in July, speculation surrounds the potential enhancements that could redefine this foldable experience. Following the unveiling of the Galaxy S25 Edge on May 12, the Galaxy Unpacked event promises to showcase innovations, but as with many advancements in smartphone technology, the upgrades may be more incremental than revolutionary.</w:t>
      </w:r>
      <w:r/>
    </w:p>
    <w:p>
      <w:r/>
      <w:r>
        <w:t>While past iterations of the Galaxy Fold series have been met with both interest and critique, the forthcoming Z Fold 7 is projected to feature notable improvements, including a 200MP main camera, an upgraded under-display camera, and a larger 8.2-inch internal screen. These enhancements aim to position the Fold 7 as a serious competitor, potentially rivaling flagship models like the Galaxy S25 Ultra. The introduction of One UI 8, likely built on Android 16, could streamline user experience further, yet it seems that Samsung is prioritising a qualitative evolution rather than a dramatic overhaul.</w:t>
      </w:r>
      <w:r/>
    </w:p>
    <w:p>
      <w:r/>
      <w:r>
        <w:t xml:space="preserve">The incremental nature of these updates might initially evoke a sense of apprehension among enthusiasts. Many current users, who have enjoyed the Galaxy Fold 4, may not feel an overwhelming urge to upgrade unless a standout feature emerges. </w:t>
      </w:r>
      <w:r/>
    </w:p>
    <w:p>
      <w:r/>
      <w:r>
        <w:t>A significant catalyst for excitement could indeed be the integration of advanced artificial intelligence. While some may sceptically approach generative AI, there is undeniable potential for AI to enhance smartphone functionality in meaningful ways. The Galaxy AI suite has already begun to make strides, as highlighted by features introduced in previous models. For instance, the Galaxy Z Fold 6 unveiled capabilities like Portrait Studio, which transforms photos into various artistic styles, and real-time translation functions that cater to a global audience.</w:t>
      </w:r>
      <w:r/>
    </w:p>
    <w:p>
      <w:r/>
      <w:r>
        <w:t>However, as commentators observe, the practical application of AI in smartphones often leaves much to be desired. Despite improvements noted in reviews, such as those by Senior Editor Philip Berne on the Samsung Galaxy S25 Ultra, Galaxy AI still feels somewhat disjointed in its implementation. Users desire seamless integration that elevates the multitasking abilities of foldable phones, aiding in a more intuitive interaction across multiple apps and windows.</w:t>
      </w:r>
      <w:r/>
    </w:p>
    <w:p>
      <w:r/>
      <w:r>
        <w:t>One potential solution lies in enhancing the multitasking interface for the Galaxy Z Fold 7. Users find the current experience awkward, grappling with how to effectively position and size their apps on the expansive screen. A well-executed AI could learn individual user preferences and facilitate a more tailored multitasking environment, optimizing the use of the device’s unique screen space.</w:t>
      </w:r>
      <w:r/>
    </w:p>
    <w:p>
      <w:r/>
      <w:r>
        <w:t>Moreover, the promise of AI-driven enhancements extends to video playback as well—enabling intelligent upscaling and resizing tailored for the foldable format would enrich the media consumption experience. Rather than focusing solely on photo editing or organisational features, users would benefit from technology that adapts to the variable dimensions of foldable displays. Engagement with these innovative technologies could result in users feeling more empowered by their devices, rather than merely satisfied.</w:t>
      </w:r>
      <w:r/>
    </w:p>
    <w:p>
      <w:r/>
      <w:r>
        <w:t>Moreover, in light of Samsung's production strategy, it appears that the company is treading cautiously, having reportedly reduced manufacturing targets for the Z Fold 7 and Flip 7 due to sluggish sales in the foldable segment. With a projected output of only five million units combined, Samsung’s focus may be shifting more towards innovating existing models rather than pushing for widespread releases.</w:t>
      </w:r>
      <w:r/>
    </w:p>
    <w:p>
      <w:r/>
      <w:r>
        <w:t>The launch of the Z Fold 7 could serve as a bellwether for Samsung’s future direction in the competitive smartphone landscape. If Samsung can leverage AI not just as a gimmick but as a substantial enhancement, it could turn the tide in favour of foldables—transforming the mundane into the extraordinary.</w:t>
      </w:r>
      <w:r/>
    </w:p>
    <w:p>
      <w:r/>
      <w:r>
        <w:t>Ultimately, the crux of user expectation remains: will the advancements range from merely satisfactory to genuinely ground-breaking? As enthusiasts await the July reveal, the hope lingers that AI will play a pivotal role in elevating the foldable experience, compelling both current users of the Fold series and new customers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11">
        <w:r>
          <w:rPr>
            <w:color w:val="0000EE"/>
            <w:u w:val="single"/>
          </w:rPr>
          <w:t>[3]</w:t>
        </w:r>
      </w:hyperlink>
      <w:r>
        <w:t xml:space="preserve"> </w:t>
      </w:r>
      <w:r/>
    </w:p>
    <w:p>
      <w:pPr>
        <w:pStyle w:val="ListNumber"/>
        <w:spacing w:line="240" w:lineRule="auto"/>
        <w:ind w:left="720"/>
      </w:pPr>
      <w:r/>
      <w:r>
        <w:t xml:space="preserve">Paragraph 5: </w:t>
      </w:r>
      <w:hyperlink r:id="rId12">
        <w:r>
          <w:rPr>
            <w:color w:val="0000EE"/>
            <w:u w:val="single"/>
          </w:rPr>
          <w:t>[4]</w:t>
        </w:r>
      </w:hyperlink>
      <w:r>
        <w:t xml:space="preserve"> </w:t>
      </w:r>
      <w:r/>
    </w:p>
    <w:p>
      <w:pPr>
        <w:pStyle w:val="ListNumber"/>
        <w:spacing w:line="240" w:lineRule="auto"/>
        <w:ind w:left="720"/>
      </w:pPr>
      <w:r/>
      <w:r>
        <w:t xml:space="preserve">Paragraph 6: </w:t>
      </w:r>
      <w:hyperlink r:id="rId13">
        <w:r>
          <w:rPr>
            <w:color w:val="0000EE"/>
            <w:u w:val="single"/>
          </w:rPr>
          <w:t>[5]</w:t>
        </w:r>
      </w:hyperlink>
      <w:r>
        <w:t xml:space="preserve"> </w:t>
      </w:r>
      <w:r/>
    </w:p>
    <w:p>
      <w:pPr>
        <w:pStyle w:val="ListNumber"/>
        <w:spacing w:line="240" w:lineRule="auto"/>
        <w:ind w:left="720"/>
      </w:pPr>
      <w:r/>
      <w:r>
        <w:t xml:space="preserve">Paragraph 7: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8: </w:t>
      </w:r>
      <w:hyperlink r:id="rId10">
        <w:r>
          <w:rPr>
            <w:color w:val="0000EE"/>
            <w:u w:val="single"/>
          </w:rPr>
          <w:t>[2]</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p>
    <w:p>
      <w:pPr>
        <w:pStyle w:val="ListNumber"/>
        <w:spacing w:line="240" w:lineRule="auto"/>
        <w:ind w:left="720"/>
      </w:pPr>
      <w:r/>
      <w:r>
        <w:t xml:space="preserve">Paragraph 10: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https://www.techradar.com/phones/samsung-galaxy-phones/more-ai-could-transform-the-samsung-galaxy-z-fold-7-from-what-could-be-a-meh-into-a-hell-yeah</w:t>
        </w:r>
      </w:hyperlink>
      <w:r>
        <w:t xml:space="preserve"> - Please view link - unable to able to access data</w:t>
      </w:r>
      <w:r/>
    </w:p>
    <w:p>
      <w:pPr>
        <w:pStyle w:val="ListNumber"/>
        <w:spacing w:line="240" w:lineRule="auto"/>
        <w:ind w:left="720"/>
      </w:pPr>
      <w:r/>
      <w:hyperlink r:id="rId10">
        <w:r>
          <w:rPr>
            <w:color w:val="0000EE"/>
            <w:u w:val="single"/>
          </w:rPr>
          <w:t>https://www.tomsguide.com/phones/samsung-phones/samsung-galaxy-z-fold-7-leaker-just-revealed-11-changes-that-add-up-to-a-major-upgrade</w:t>
        </w:r>
      </w:hyperlink>
      <w:r>
        <w:t xml:space="preserve"> - A recent leak suggests that the Samsung Galaxy Z Fold 7, expected to launch in summer 2025, will feature significant upgrades over its predecessor, including a 200MP main camera, a better under-display camera, and a larger 8-inch internal screen. These enhancements aim to position the Fold 7 as a more compelling flagship, potentially rivaling the Galaxy S25 Ultra in performance and imaging capabilities. The device is also anticipated to debut with One UI 8, likely based on Android 16, and may adopt near crease-less foldable display technology showcased earlier at MWC 2025. A full reveal is expected in July, likely alongside the Galaxy Z Flip 7.</w:t>
      </w:r>
      <w:r/>
    </w:p>
    <w:p>
      <w:pPr>
        <w:pStyle w:val="ListNumber"/>
        <w:spacing w:line="240" w:lineRule="auto"/>
        <w:ind w:left="720"/>
      </w:pPr>
      <w:r/>
      <w:hyperlink r:id="rId11">
        <w:r>
          <w:rPr>
            <w:color w:val="0000EE"/>
            <w:u w:val="single"/>
          </w:rPr>
          <w:t>https://www.phonearena.com/news/galaxy-z-fold-6-ai-features_id157641</w:t>
        </w:r>
      </w:hyperlink>
      <w:r>
        <w:t xml:space="preserve"> - The Samsung Galaxy Z Fold 6 introduces several AI-powered features, including Portrait Studio, which allows users to transform photos into various artistic styles such as comic, 3D cartoon, watercolor, and sketch. To use Portrait Studio, select a photo, access the 'Generative Edit' icon, choose 'Portrait Studio,' pick a desired style, and the AI will generate different versions of the chosen style. This feature utilizes advanced algorithms to analyze facial features and apply the selected artistic style while maintaining likeness to the original subject. Portrait Studio requires an internet connection and Samsung Account login to function.</w:t>
      </w:r>
      <w:r/>
    </w:p>
    <w:p>
      <w:pPr>
        <w:pStyle w:val="ListNumber"/>
        <w:spacing w:line="240" w:lineRule="auto"/>
        <w:ind w:left="720"/>
      </w:pPr>
      <w:r/>
      <w:hyperlink r:id="rId12">
        <w:r>
          <w:rPr>
            <w:color w:val="0000EE"/>
            <w:u w:val="single"/>
          </w:rPr>
          <w:t>https://www.androidcentral.com/phones/samsung-galaxy/samsung-galaxy-unpacked-summer-2025-how-to-watch-what-to-expect</w:t>
        </w:r>
      </w:hyperlink>
      <w:r>
        <w:t xml:space="preserve"> - Samsung's Galaxy Unpacked Summer 2025 event is scheduled for early July in New York, where the company is expected to unveil new foldable devices, particularly the Galaxy Z Fold 7 and Galaxy Z Flip 7. The Z Fold 7 is rumored to feature a larger 8.2-inch main display, a 200MP camera, One UI 8 with Android 16, and improved durability. The Z Flip 7 may debut with a larger 4-inch cover display and a possible Fan Edition variant. Additionally, Samsung is anticipated to reveal the Galaxy Watch 8 and Watch 8 Classic, potentially with enhanced battery life and new health features. The event may also showcase the Project Moohan XR headset, featuring 4K Micro-OLED panels and Snapdragon XR2 Plus Gen 2, priced below $1,500, and tease the Galaxy G Fold, a tri-fold phone.</w:t>
      </w:r>
      <w:r/>
    </w:p>
    <w:p>
      <w:pPr>
        <w:pStyle w:val="ListNumber"/>
        <w:spacing w:line="240" w:lineRule="auto"/>
        <w:ind w:left="720"/>
      </w:pPr>
      <w:r/>
      <w:hyperlink r:id="rId13">
        <w:r>
          <w:rPr>
            <w:color w:val="0000EE"/>
            <w:u w:val="single"/>
          </w:rPr>
          <w:t>https://los40.com/2025/05/06/samsung-arranca-la-produccion-de-sus-galaxy-z-fold-7-y-flip-7/</w:t>
        </w:r>
      </w:hyperlink>
      <w:r>
        <w:t xml:space="preserve"> - Samsung has commenced production of its new foldable phones, the Galaxy Z Fold 7 and Galaxy Z Flip 7, adhering to its schedule for a summer 2025 launch. However, the company has significantly reduced its manufacturing targets, producing only three million units of the Flip 7 and two million of the Fold 7, a 40% decrease from the previous generation, due to underwhelming sales in the foldable sector. Production of accessories has also begun, and a Galaxy model with a triple fold is anticipated, with a limited production of 200,000 units due to its high price. The Fold 7 is expected to utilize the Snapdragon 8 Elite processor, while the chip for the Flip 7 remains undefined, with uncertainties regarding the availability of the Exynos 2500. Additionally, rumors suggest that the Fold 7 could be thinner than its competitors, although it is unlikely to achieve a thickness of 8.2 mm. On the other hand, Apple faces supply chain issues that could affect the iPhone 17's 12 GB RAM configuration.</w:t>
      </w:r>
      <w:r/>
    </w:p>
    <w:p>
      <w:pPr>
        <w:pStyle w:val="ListNumber"/>
        <w:spacing w:line="240" w:lineRule="auto"/>
        <w:ind w:left="720"/>
      </w:pPr>
      <w:r/>
      <w:hyperlink r:id="rId14">
        <w:r>
          <w:rPr>
            <w:color w:val="0000EE"/>
            <w:u w:val="single"/>
          </w:rPr>
          <w:t>https://en.wikipedia.org/wiki/Galaxy_AI</w:t>
        </w:r>
      </w:hyperlink>
      <w:r>
        <w:t xml:space="preserve"> - Galaxy AI encompasses several AI-powered tools across different functionalities, including AI Communication, AI Notetaking, AI Camera, and AI Explore. Features like Writing Assist, Interpreter, Note Assist, and Transcript Assist enhance communication and productivity. The ProVisual Engine and Nightography improve photography through scene recognition and low-light optimization. AI Explore includes Circle to Search and AI Select, offering context-specific search results and recommendations. These features leverage on-device AI for privacy-sensitive tasks while utilizing cloud-based AI for complex processing needs, aiming to enhance user experience across various applications.</w:t>
      </w:r>
      <w:r/>
    </w:p>
    <w:p>
      <w:pPr>
        <w:pStyle w:val="ListNumber"/>
        <w:spacing w:line="240" w:lineRule="auto"/>
        <w:ind w:left="720"/>
      </w:pPr>
      <w:r/>
      <w:hyperlink r:id="rId15">
        <w:r>
          <w:rPr>
            <w:color w:val="0000EE"/>
            <w:u w:val="single"/>
          </w:rPr>
          <w:t>https://www.tomsguide.com/phones/samsung-phones/samsung-galaxy-z-fold-6-ai-7-best-features-announced-at-unpacked</w:t>
        </w:r>
      </w:hyperlink>
      <w:r>
        <w:t xml:space="preserve"> - The Samsung Galaxy Z Fold 6 introduces several AI-powered features, including Interpreter mode, which allows real-time transcription and translation of conversations in 16 languages and 23 dialects. Sketch to Image enables AI-enhanced edits to doodles, turning crude drawings into more convincing images. Circle to Search upgrades allow reading QR codes, translating screen text, and solving math equations. Portrait Studio adds artistic effects like watercolor, 3D cartoon, sketch, or comic-style to selfies. Live Translate extends to more call apps, providing AI translation during phone conversations. Chat Assist helps draft messages by generating context-aware responses, adjusting tone and style. Live Transcription in Samsung Notes allows simultaneous transcription while taking notes, enhancing productivity on larger displays.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hones/samsung-galaxy-phones/more-ai-could-transform-the-samsung-galaxy-z-fold-7-from-what-could-be-a-meh-into-a-hell-yeah" TargetMode="External"/><Relationship Id="rId10" Type="http://schemas.openxmlformats.org/officeDocument/2006/relationships/hyperlink" Target="https://www.tomsguide.com/phones/samsung-phones/samsung-galaxy-z-fold-7-leaker-just-revealed-11-changes-that-add-up-to-a-major-upgrade" TargetMode="External"/><Relationship Id="rId11" Type="http://schemas.openxmlformats.org/officeDocument/2006/relationships/hyperlink" Target="https://www.phonearena.com/news/galaxy-z-fold-6-ai-features_id157641" TargetMode="External"/><Relationship Id="rId12" Type="http://schemas.openxmlformats.org/officeDocument/2006/relationships/hyperlink" Target="https://www.androidcentral.com/phones/samsung-galaxy/samsung-galaxy-unpacked-summer-2025-how-to-watch-what-to-expect" TargetMode="External"/><Relationship Id="rId13" Type="http://schemas.openxmlformats.org/officeDocument/2006/relationships/hyperlink" Target="https://los40.com/2025/05/06/samsung-arranca-la-produccion-de-sus-galaxy-z-fold-7-y-flip-7/" TargetMode="External"/><Relationship Id="rId14" Type="http://schemas.openxmlformats.org/officeDocument/2006/relationships/hyperlink" Target="https://en.wikipedia.org/wiki/Galaxy_AI" TargetMode="External"/><Relationship Id="rId15" Type="http://schemas.openxmlformats.org/officeDocument/2006/relationships/hyperlink" Target="https://www.tomsguide.com/phones/samsung-phones/samsung-galaxy-z-fold-6-ai-7-best-features-announced-at-unpack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