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Unsafe Wefomey power supply recalled from UK over electric shock risk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about safety in consumer electronics have reached a critical point with the urgent recall of a universal power supply marketed under the Wefomey brand. This product, model LGY-363000, has been barred from entering the UK due to significant risks of electric shock, prompting swift action from border officials who identified it as failing to meet UK legal safety standards.</w:t>
      </w:r>
      <w:r/>
    </w:p>
    <w:p>
      <w:r/>
      <w:r>
        <w:t>This revelation highlights growing apprehension regarding the safety of electronic goods sold online, particularly those imported from abroad. The UK government’s advisory regarding the Wefomey supply states that the device is "inadequately earthed," creating a hazardous situation where live parts may become accessible. The advisory warns consumers that if they come into contact with the device during operation, they could potentially receive a serious electric shock. The lack of proper insulation means that the risk is not merely theoretical; the product presents a genuine danger.</w:t>
      </w:r>
      <w:r/>
    </w:p>
    <w:p>
      <w:r/>
      <w:r>
        <w:t>The regulations breached by this power supply align with the Electrical Equipment (Safety) Regulations 2016, designed to ensure that all electrical goods meet specific safety criteria before reaching consumers. The alarm raised over the Wefomey device brings forth an essential discussion about the safety practices surrounding such products in the UK market. The government has urged purchasers to cease using the product immediately, reflecting a broader trend where safety recalls are increasingly common.</w:t>
      </w:r>
      <w:r/>
    </w:p>
    <w:p>
      <w:r/>
      <w:r>
        <w:t>This incident occurs alongside other recent recalls in the consumer electronics sector, indicating a worrying pattern. For instance, the iHEAT Heated Jacket has also been recalled due to significant fire hazards associated with its lithium-ion battery, which was found to be poorly constructed. Government advisories emphasised that the battery failed to provide sufficient protection against thermal runaway, while the non-compliant plug design further exacerbated the risks by exposing users to live components. Similarly, a bedside lamp has been flagged for a critical design flaw that could lead to fire hazards, showcasing that the dangers presented by faulty electrical items are widespread.</w:t>
      </w:r>
      <w:r/>
    </w:p>
    <w:p>
      <w:r/>
      <w:r>
        <w:t>The UK government and various retailers, such as TK Maxx, have announced similar recalls of travel adapters and other power supplies. Recent reports suggest that customers are being encouraged to return these potentially dangerous items for refunds or replacements. This collective effort to tackle unsafe electrical products is essential, not only for consumer safety but also for maintaining public confidence in the marketplace.</w:t>
      </w:r>
      <w:r/>
    </w:p>
    <w:p>
      <w:r/>
      <w:r>
        <w:t>In light of these developments, consumers are encouraged to remain vigilant. Regular checks of electrical items against safety warning lists established by relevant governmental bodies are highly advisable. Staying informed through resources like the government’s product safety alerts can help prevent accidents and ensure the safety of household appliances.</w:t>
      </w:r>
      <w:r/>
    </w:p>
    <w:p>
      <w:r/>
      <w:r>
        <w:t xml:space="preserve">As the swift action regarding the Wefomey power supply evidences, proactive measures taken by authorities can mitigate risks associated with dangerous consumer products. The situation serves as a reminder of the importance of stringent safety standards in protecting the public from preventable harm, fostering a more secure environment for consumers navigating an increasingly complex and digital marketplace.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(1) </w:t>
      </w:r>
      <w:r/>
    </w:p>
    <w:p>
      <w:pPr>
        <w:pStyle w:val="ListNumber"/>
        <w:spacing w:line="240" w:lineRule="auto"/>
        <w:ind w:left="720"/>
      </w:pPr>
      <w:r/>
      <w:r>
        <w:t xml:space="preserve">(2) </w:t>
      </w:r>
      <w:r/>
    </w:p>
    <w:p>
      <w:pPr>
        <w:pStyle w:val="ListNumber"/>
        <w:spacing w:line="240" w:lineRule="auto"/>
        <w:ind w:left="720"/>
      </w:pPr>
      <w:r/>
      <w:r>
        <w:t xml:space="preserve">(3) </w:t>
      </w:r>
      <w:r/>
    </w:p>
    <w:p>
      <w:pPr>
        <w:pStyle w:val="ListNumber"/>
        <w:spacing w:line="240" w:lineRule="auto"/>
        <w:ind w:left="720"/>
      </w:pPr>
      <w:r/>
      <w:r>
        <w:t>(4)</w:t>
      </w:r>
      <w:r/>
    </w:p>
    <w:p>
      <w:pPr>
        <w:pStyle w:val="ListNumber"/>
        <w:spacing w:line="240" w:lineRule="auto"/>
        <w:ind w:left="720"/>
      </w:pPr>
      <w:r/>
      <w:r>
        <w:t xml:space="preserve">(5) </w:t>
      </w:r>
      <w:r/>
    </w:p>
    <w:p>
      <w:pPr>
        <w:pStyle w:val="ListNumber"/>
        <w:spacing w:line="240" w:lineRule="auto"/>
        <w:ind w:left="720"/>
      </w:pPr>
      <w:r/>
      <w:r>
        <w:t xml:space="preserve">(6) </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https://news.google.com/rss/articles/CBMihwFBVV95cUxPZVQxLXdtNl9QVDdDVFU1ZkcwcG0wemIydlBFMVZzNFVRb1BBLTdfRGFXSENtRHd6TWdWRDkwZlAyUHBRa3NMckotQk1FSmttQUNYZXR3LTJ2aUVwSHFRcTZPd3ppTnlDbEJ0NEFVT0pWTmpLaXBMM1BENUdoaXBCS3k0c3p4Mkk?oc=5&amp;hl=en-US&amp;gl=US&amp;ceid=US:en</w:t>
        </w:r>
      </w:hyperlink>
      <w:r>
        <w:t xml:space="preserve"> - Please view link - unable to able to access data</w:t>
      </w:r>
      <w:r/>
    </w:p>
    <w:p>
      <w:pPr>
        <w:pStyle w:val="ListBullet"/>
        <w:spacing w:line="240" w:lineRule="auto"/>
        <w:ind w:left="720"/>
      </w:pPr>
      <w:r/>
      <w:hyperlink r:id="rId11">
        <w:r>
          <w:rPr>
            <w:color w:val="0000EE"/>
            <w:u w:val="single"/>
          </w:rPr>
          <w:t>https://www.gov.uk/product-safety-alerts-reports-recalls/product-recall-8tips-universal-power-supply-for-laptop-sold-via-ebay-2208-0052</w:t>
        </w:r>
      </w:hyperlink>
      <w:r>
        <w:t xml:space="preserve"> - The UK government has issued a recall for the 8Tips Universal Power Supply for Laptop, sold via eBay, due to a high risk of electric shock. The product fails to meet UK safety standards, with insufficient creepage and clearance distances that could cause accessible metal parts to become live. Consumers are advised to stop using the product immediately and return it for a full refund.</w:t>
      </w:r>
      <w:r/>
    </w:p>
    <w:p>
      <w:pPr>
        <w:pStyle w:val="ListBullet"/>
        <w:spacing w:line="240" w:lineRule="auto"/>
        <w:ind w:left="720"/>
      </w:pPr>
      <w:r/>
      <w:hyperlink r:id="rId12">
        <w:r>
          <w:rPr>
            <w:color w:val="0000EE"/>
            <w:u w:val="single"/>
          </w:rPr>
          <w:t>https://www.tkmaxx.com/uk/en/product-recall</w:t>
        </w:r>
      </w:hyperlink>
      <w:r>
        <w:t xml:space="preserve"> - TK Maxx UK has announced a recall of several travel adapters and power supplies due to potential safety risks, including electric shock and fire hazards. Affected products were sold between April 2022 and June 2024. Customers who purchased these items are urged to stop using them immediately and return them to any TK Maxx or Homesense store for a full refund.</w:t>
      </w:r>
      <w:r/>
    </w:p>
    <w:p>
      <w:pPr>
        <w:pStyle w:val="ListBullet"/>
        <w:spacing w:line="240" w:lineRule="auto"/>
        <w:ind w:left="720"/>
      </w:pPr>
      <w:r/>
      <w:hyperlink r:id="rId13">
        <w:r>
          <w:rPr>
            <w:color w:val="0000EE"/>
            <w:u w:val="single"/>
          </w:rPr>
          <w:t>https://www.gov.uk/product-safety-alerts-reports-recalls?product_category%5B%5D=adaptors-plugs-sockets</w:t>
        </w:r>
      </w:hyperlink>
      <w:r>
        <w:t xml:space="preserve"> - The UK government's product safety alerts page lists various recalls for adaptors, plugs, and sockets. These products have been identified as unsafe due to risks such as electric shock and fire hazards. Consumers are encouraged to check the list regularly for updates and to ensure the safety of their electrical appliances.</w:t>
      </w:r>
      <w:r/>
    </w:p>
    <w:p>
      <w:pPr>
        <w:pStyle w:val="ListBullet"/>
        <w:spacing w:line="240" w:lineRule="auto"/>
        <w:ind w:left="720"/>
      </w:pPr>
      <w:r/>
      <w:hyperlink r:id="rId14">
        <w:r>
          <w:rPr>
            <w:color w:val="0000EE"/>
            <w:u w:val="single"/>
          </w:rPr>
          <w:t>https://www.gov.uk/product-safety-alerts-reports-recalls/product-recall-power-supply-model-td12200-supplied-with-invospar-massager-jc668-sold-via-amazon-2501-0125</w:t>
        </w:r>
      </w:hyperlink>
      <w:r>
        <w:t xml:space="preserve"> - A recall has been issued for the power supply (Model: TD12200) supplied with the InvoSpar Massager (JC668) sold via Amazon. The product presents a serious risk of fire due to poor quality connections to the input and output of the power supply. Consumers are advised to stop using the product immediately and return it for a full refund.</w:t>
      </w:r>
      <w:r/>
    </w:p>
    <w:p>
      <w:pPr>
        <w:pStyle w:val="ListBullet"/>
        <w:spacing w:line="240" w:lineRule="auto"/>
        <w:ind w:left="720"/>
      </w:pPr>
      <w:r/>
      <w:hyperlink r:id="rId15">
        <w:r>
          <w:rPr>
            <w:color w:val="0000EE"/>
            <w:u w:val="single"/>
          </w:rPr>
          <w:t>https://www.electricalsafetyfirst.org.uk/product-recalls/categories/chargers-and-adaptors/</w:t>
        </w:r>
      </w:hyperlink>
      <w:r>
        <w:t xml:space="preserve"> - Electrical Safety First provides a comprehensive list of recalled chargers and adaptors considered unsafe for use. The list includes various models and brands that have been identified as posing risks such as electric shock and fire hazards. Consumers are advised to stop using any product listed and return it to the manufacturer as per the outlined instructions.</w:t>
      </w:r>
      <w:r/>
    </w:p>
    <w:p>
      <w:pPr>
        <w:pStyle w:val="ListBullet"/>
        <w:spacing w:line="240" w:lineRule="auto"/>
        <w:ind w:left="720"/>
      </w:pPr>
      <w:r/>
      <w:hyperlink r:id="rId16">
        <w:r>
          <w:rPr>
            <w:color w:val="0000EE"/>
            <w:u w:val="single"/>
          </w:rPr>
          <w:t>https://www.gov.je/lists/productrecalls/allitems.aspx?FolderCTID=0x012001&amp;PageFirstRow=201&amp;Paged=TRUE&amp;SortDir=Asc&amp;SortField=LinkTitle&amp;View=%7B3276F396-EB45-4A97-858C-CE0C7563BD36%7D&amp;p_Created=20170502+13%3A59%3A53&amp;p_ID=355&amp;p_Title=Tumble+dryers+%28Logik%29+recall</w:t>
        </w:r>
      </w:hyperlink>
      <w:r>
        <w:t xml:space="preserve"> - The government of Jersey has issued a recall for Logik tumble dryers due to safety concerns. The affected models may pose risks such as overheating and fire hazards. Consumers who own these models are advised to stop using them immediately and contact the retailer for a full refund or replacement.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google.com/rss/articles/CBMihwFBVV95cUxPZVQxLXdtNl9QVDdDVFU1ZkcwcG0wemIydlBFMVZzNFVRb1BBLTdfRGFXSENtRHd6TWdWRDkwZlAyUHBRa3NMckotQk1FSmttQUNYZXR3LTJ2aUVwSHFRcTZPd3ppTnlDbEJ0NEFVT0pWTmpLaXBMM1BENUdoaXBCS3k0c3p4Mkk?oc=5&amp;hl=en-US&amp;gl=US&amp;ceid=US:en" TargetMode="External"/><Relationship Id="rId11" Type="http://schemas.openxmlformats.org/officeDocument/2006/relationships/hyperlink" Target="https://www.gov.uk/product-safety-alerts-reports-recalls/product-recall-8tips-universal-power-supply-for-laptop-sold-via-ebay-2208-0052" TargetMode="External"/><Relationship Id="rId12" Type="http://schemas.openxmlformats.org/officeDocument/2006/relationships/hyperlink" Target="https://www.tkmaxx.com/uk/en/product-recall" TargetMode="External"/><Relationship Id="rId13" Type="http://schemas.openxmlformats.org/officeDocument/2006/relationships/hyperlink" Target="https://www.gov.uk/product-safety-alerts-reports-recalls?product_category%5B%5D=adaptors-plugs-sockets" TargetMode="External"/><Relationship Id="rId14" Type="http://schemas.openxmlformats.org/officeDocument/2006/relationships/hyperlink" Target="https://www.gov.uk/product-safety-alerts-reports-recalls/product-recall-power-supply-model-td12200-supplied-with-invospar-massager-jc668-sold-via-amazon-2501-0125" TargetMode="External"/><Relationship Id="rId15" Type="http://schemas.openxmlformats.org/officeDocument/2006/relationships/hyperlink" Target="https://www.electricalsafetyfirst.org.uk/product-recalls/categories/chargers-and-adaptors/" TargetMode="External"/><Relationship Id="rId16" Type="http://schemas.openxmlformats.org/officeDocument/2006/relationships/hyperlink" Target="https://www.gov.je/lists/productrecalls/allitems.aspx?FolderCTID=0x012001&amp;PageFirstRow=201&amp;Paged=TRUE&amp;SortDir=Asc&amp;SortField=LinkTitle&amp;View=%7B3276F396-EB45-4A97-858C-CE0C7563BD36%7D&amp;p_Created=20170502+13%3A59%3A53&amp;p_ID=355&amp;p_Title=Tumble+dryers+%28Logik%29+rec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