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Apple TV Plus launches Murderbot, a witty sci-fi comedy exploring AI and identity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Apple TV Plus has recently unveiled its much-anticipated sci-fi comedy series, "Murderbot," which presents a humorous yet poignant exploration of artificial intelligence and free will. Premiering on May 16, 2025, the show stars Alexander Skarsgård, who lends his voice to the titular character. This unique narrative places a security bot—engineered for protection—at the centre of a story about freedom and the search for identity amidst the chaos of interstellar exploration.</w:t>
      </w:r>
      <w:r/>
    </w:p>
    <w:p>
      <w:r/>
      <w:r>
        <w:t xml:space="preserve">Set against a backdrop of life-or-death situations on distant planets, "Murderbot" weaves together elements of science fiction with relatable human experiences, particularly those surrounding anxiety and social awkwardness. The character navigates its newfound autonomy while struggling to interact with a group of humans, a journey that resonates deeply with anyone familiar with the complexities of social interaction. The show's premise raises an intriguing question about the depth of AI narratives in reflecting human emotions and behaviours. </w:t>
      </w:r>
      <w:r/>
    </w:p>
    <w:p>
      <w:r/>
      <w:r>
        <w:t>Critics have noted that while the plot may seem somewhat scattered, the essence of the show lies in its character-driven humour. The Financial Times highlighted that Murderbot's dry narration and existential dilemmas add depth to the series, establishing it as a standout addition to Apple’s streaming library. The character's journey—from a simple security construct to a being with concerns over identity and social belonging—mirrors common human experiences, transcending the traditional boundaries of its genre.</w:t>
      </w:r>
      <w:r/>
    </w:p>
    <w:p>
      <w:r/>
      <w:r>
        <w:t>Moreover, "Murderbot" distinguishes itself in the expansive realm of sci-fi storytelling by merging lighthearted comedy with deeper existential themes. This blend of amusing narrative and profound inquiry into the nature of autonomy and identity in the face of societal expectations offers viewers a fresh perspective. As Skarsgård's portrayal brings an awkward charm to the character, it promises to attract a diverse audience eager for both laughter and introspection.</w:t>
      </w:r>
      <w:r/>
    </w:p>
    <w:p>
      <w:r/>
      <w:r>
        <w:t>The creators of the series, Chris and Paul Weitz, are known for their innovative storytelling, and "Murderbot" seems to carry this tradition forward. The show not only fills a gap in Apple’s library but also reflects a growing interest in narratives that challenge the conventions of AI representation. As the boundaries between technology and human emotion blur, "Murderbot" stands as a harbinger of more relatable AI characters in popular culture.</w:t>
      </w:r>
      <w:r/>
    </w:p>
    <w:p>
      <w:r/>
      <w:r>
        <w:t>With new episodes released weekly, the series is positioned not just as entertainment, but as a conversation starter regarding the evolving relationships between humans and machines. Will narratives like this pave the way for a future where AI characters are integral to exploring our own humanity? Only time will tell, but "Murderbot" certainly lays the groundwork for richer storytelling in the realm of artificial intelligence.</w:t>
      </w:r>
      <w:r/>
    </w:p>
    <w:p>
      <w:r/>
      <w:r>
        <w:t>As we navigate these themes, "Murderbot" promises to deliver a heartwarming coming-of-age story set in the vastness of space, ultimately reminding audiences of the profound complexities inherent in both machine and man.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1, 4</w:t>
      </w:r>
      <w:r/>
    </w:p>
    <w:p>
      <w:pPr>
        <w:pStyle w:val="ListNumber"/>
        <w:spacing w:line="240" w:lineRule="auto"/>
        <w:ind w:left="720"/>
      </w:pPr>
      <w:r/>
      <w:r>
        <w:t>Paragraph 4</w:t>
      </w:r>
      <w:r/>
    </w:p>
    <w:p>
      <w:pPr>
        <w:pStyle w:val="ListNumber"/>
        <w:spacing w:line="240" w:lineRule="auto"/>
        <w:ind w:left="720"/>
      </w:pPr>
      <w:r/>
      <w:r>
        <w:t>Paragraph 1, 4</w:t>
      </w:r>
      <w:r/>
    </w:p>
    <w:p>
      <w:pPr>
        <w:pStyle w:val="ListNumber"/>
        <w:spacing w:line="240" w:lineRule="auto"/>
        <w:ind w:left="720"/>
      </w:pPr>
      <w:r/>
      <w:r>
        <w:t>Paragraph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https://news.faharas.net/317707/murderbot-review-apples-new-series/</w:t>
        </w:r>
      </w:hyperlink>
      <w:r>
        <w:t xml:space="preserve"> - Please view link - unable to able to access data</w:t>
      </w:r>
      <w:r/>
    </w:p>
    <w:p>
      <w:pPr>
        <w:pStyle w:val="ListNumber"/>
        <w:spacing w:line="240" w:lineRule="auto"/>
        <w:ind w:left="720"/>
      </w:pPr>
      <w:r/>
      <w:hyperlink r:id="rId11">
        <w:r>
          <w:rPr>
            <w:color w:val="0000EE"/>
            <w:u w:val="single"/>
          </w:rPr>
          <w:t>https://www.ft.com/content/3ca12849-705a-46c2-8d9b-749406ee08d2</w:t>
        </w:r>
      </w:hyperlink>
      <w:r>
        <w:t xml:space="preserve"> - The Financial Times reviews Apple TV+'s new sci-fi comedy 'Murderbot,' starring Alexander Skarsgård as an autonomous android navigating human behavior. The show humorously portrays Murderbot's existential confusion and social anxieties, blending sci-fi elements with relatable humor. While the plot feels somewhat scattershot, the character's dry narration and emotional journey stand out. The first two episodes premiere on May 16, with new episodes released weekly. Rated ★★★☆☆.</w:t>
      </w:r>
      <w:r/>
    </w:p>
    <w:p>
      <w:pPr>
        <w:pStyle w:val="ListNumber"/>
        <w:spacing w:line="240" w:lineRule="auto"/>
        <w:ind w:left="720"/>
      </w:pPr>
      <w:r/>
      <w:hyperlink r:id="rId12">
        <w:r>
          <w:rPr>
            <w:color w:val="0000EE"/>
            <w:u w:val="single"/>
          </w:rPr>
          <w:t>https://www.whattowatch.com/features/best-tv-shows-streaming-this-week</w:t>
        </w:r>
      </w:hyperlink>
      <w:r>
        <w:t xml:space="preserve"> - An article highlighting notable TV shows streaming between May 10-16, 2024, across major platforms. It mentions Apple TV+'s 'Murderbot,' a sci-fi comedy starring Alexander Skarsgård as a culture-obsessed cyborg hiding its free will to complete critical missions. The piece provides insights into various genres, including crime, sci-fi, YA drama, and documentary, offering varied content for audiences.</w:t>
      </w:r>
      <w:r/>
    </w:p>
    <w:p>
      <w:pPr>
        <w:pStyle w:val="ListNumber"/>
        <w:spacing w:line="240" w:lineRule="auto"/>
        <w:ind w:left="720"/>
      </w:pPr>
      <w:r/>
      <w:hyperlink r:id="rId13">
        <w:r>
          <w:rPr>
            <w:color w:val="0000EE"/>
            <w:u w:val="single"/>
          </w:rPr>
          <w:t>https://www.apple.com/tv-pr/news/2025/02/apples-new-sci-fi-series-murderbot-starring-and-executive-produced-by-alexander-skarsgrd-and-hailing-from-chris-and-paul-weitz-to-make-global-debut-may-16-2025/</w:t>
        </w:r>
      </w:hyperlink>
      <w:r>
        <w:t xml:space="preserve"> - Apple's press release announcing the global debut of 'Murderbot' on May 16, 2025, on Apple TV+. The series stars and is executive produced by Alexander Skarsgård, with Chris and Paul Weitz as creators. Based on Martha Wells' bestselling book series, 'Murderbot' is a sci-fi thriller/comedy about a self-hacking security construct drawn to its vulnerable clients. The ensemble cast includes Noma Dumezweni, David Dastmalchian, Sabrina Wu, Akshay Khanna, Tattiawna Jones, and Tamara Podemski.</w:t>
      </w:r>
      <w:r/>
    </w:p>
    <w:p>
      <w:pPr>
        <w:pStyle w:val="ListNumber"/>
        <w:spacing w:line="240" w:lineRule="auto"/>
        <w:ind w:left="720"/>
      </w:pPr>
      <w:r/>
      <w:hyperlink r:id="rId14">
        <w:r>
          <w:rPr>
            <w:color w:val="0000EE"/>
            <w:u w:val="single"/>
          </w:rPr>
          <w:t>https://www.cultofmac.com/news/murderbot-premiere-date-apple-tv-plus</w:t>
        </w:r>
      </w:hyperlink>
      <w:r>
        <w:t xml:space="preserve"> - An article detailing the upcoming 'Murderbot' series on Apple TV+, starring Alexander Skarsgård. The piece provides information about the cast, including Noma Dumezweni, David Dastmalchian, Sabrina Wu, Akshay Khanna, Tattiawna Jones, and Tamara Podemski. It also mentions the involvement of Oscar nominees Chris and Paul Weitz as creators. The 10-episode series is set to premiere on May 16, 2025, with new episodes released weekly.</w:t>
      </w:r>
      <w:r/>
    </w:p>
    <w:p>
      <w:pPr>
        <w:pStyle w:val="ListNumber"/>
        <w:spacing w:line="240" w:lineRule="auto"/>
        <w:ind w:left="720"/>
      </w:pPr>
      <w:r/>
      <w:hyperlink r:id="rId15">
        <w:r>
          <w:rPr>
            <w:color w:val="0000EE"/>
            <w:u w:val="single"/>
          </w:rPr>
          <w:t>https://www.apple.com/tv-pr/originals/murderbot/</w:t>
        </w:r>
      </w:hyperlink>
      <w:r>
        <w:t xml:space="preserve"> - Apple TV+'s official page for 'Murderbot,' a sci-fi thriller/comedy series set to premiere on May 16, 2025. The page provides details about the series, including its genre, release date, and a brief synopsis. It also lists the main cast members: Alexander Skarsgård, Noma Dumezweni, David Dastmalchian, and Sabrina Wu. The page includes information about the creators and executive producers, Chris and Paul Weitz, and directors Toa Fraser and Aurora Guerrero.</w:t>
      </w:r>
      <w:r/>
    </w:p>
    <w:p>
      <w:pPr>
        <w:pStyle w:val="ListNumber"/>
        <w:spacing w:line="240" w:lineRule="auto"/>
        <w:ind w:left="720"/>
      </w:pPr>
      <w:r/>
      <w:hyperlink r:id="rId16">
        <w:r>
          <w:rPr>
            <w:color w:val="0000EE"/>
            <w:u w:val="single"/>
          </w:rPr>
          <w:t>https://tv.apple.com/us/show/murderbot/umc.cmc.5owrzntj9v1gpg31wshflud03</w:t>
        </w:r>
      </w:hyperlink>
      <w:r>
        <w:t xml:space="preserve"> - Apple TV+'s page for 'Murderbot,' featuring a brief description of the series, its genre, and the main cast. The page includes a release date of May 16, 2025, and provides options to add the show to the watchlist. It also offers information about the region of origin, language, and audio and subtitle options. The page includes a copyright notice and links to Apple's internet service terms, privacy policy, and support.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faharas.net/317707/murderbot-review-apples-new-series/" TargetMode="External"/><Relationship Id="rId11" Type="http://schemas.openxmlformats.org/officeDocument/2006/relationships/hyperlink" Target="https://www.ft.com/content/3ca12849-705a-46c2-8d9b-749406ee08d2" TargetMode="External"/><Relationship Id="rId12" Type="http://schemas.openxmlformats.org/officeDocument/2006/relationships/hyperlink" Target="https://www.whattowatch.com/features/best-tv-shows-streaming-this-week" TargetMode="External"/><Relationship Id="rId13" Type="http://schemas.openxmlformats.org/officeDocument/2006/relationships/hyperlink" Target="https://www.apple.com/tv-pr/news/2025/02/apples-new-sci-fi-series-murderbot-starring-and-executive-produced-by-alexander-skarsgrd-and-hailing-from-chris-and-paul-weitz-to-make-global-debut-may-16-2025/" TargetMode="External"/><Relationship Id="rId14" Type="http://schemas.openxmlformats.org/officeDocument/2006/relationships/hyperlink" Target="https://www.cultofmac.com/news/murderbot-premiere-date-apple-tv-plus" TargetMode="External"/><Relationship Id="rId15" Type="http://schemas.openxmlformats.org/officeDocument/2006/relationships/hyperlink" Target="https://www.apple.com/tv-pr/originals/murderbot/" TargetMode="External"/><Relationship Id="rId16" Type="http://schemas.openxmlformats.org/officeDocument/2006/relationships/hyperlink" Target="https://tv.apple.com/us/show/murderbot/umc.cmc.5owrzntj9v1gpg31wshflud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