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Apple’s iOS 19 to introduce AI-powered battery management and ChatGPT-enhanced Siri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Analysts have pointed towards an ambitious upgrade for Apple's iOS 19 later this year, potentially featuring an AI-powered battery management system. This new functionality is expected to enhance the efficiency of battery usage, particularly for devices like the rumoured iPhone 17 Air, which is speculated to sport slimmer components and would therefore benefit from optimal power management.</w:t>
      </w:r>
      <w:r/>
    </w:p>
    <w:p>
      <w:r/>
      <w:r>
        <w:t>Insider reports, led by well-regarded analyst Mark Gurman, suggest that this AI feature aims to intelligently manage battery consumption, tailoring device performance based on user habits and priorities. By analysing battery usage patterns, the system may identify essential applications and processes that require more power while diminishing the energy allocated to less critical tasks. Although specifics on its operation remain undisclosed, the anticipation surrounding this development underlines Apple's continual push towards integrating more intelligent features across its product lines.</w:t>
      </w:r>
      <w:r/>
    </w:p>
    <w:p>
      <w:r/>
      <w:r>
        <w:t>In addition to the battery enhancements, iOS 19 is reported to involve significant design overhauls. Influences from Apple's Vision Pro headset are expected to manifest in the software's aesthetics, adopting a more minimalist and modern interface with features such as circular app icons and frosted glass-like backgrounds. These changes aim to create a seamless experience across Apple devices, reinforcing the company's commitment to a unified user interface. Such a strategy has been evidenced in previous updates, which sought to streamline interactions across the iPad and Mac.</w:t>
      </w:r>
      <w:r/>
    </w:p>
    <w:p>
      <w:r/>
      <w:r>
        <w:t>Another highly anticipated feature of iOS 19 is a more conversational version of Siri, which aims to utilise advanced large language models akin to those behind the popular ChatGPT. This upgrade is expected to enable Siri to understand and execute more complex requests, potentially being previewed during Apple's Worldwide Developers Conference (WWDC) later this year. While initial tests have incorporated elements from ChatGPT in prior releases, this new capability could represent a significant leap forward in how users interact with their devices.</w:t>
      </w:r>
      <w:r/>
    </w:p>
    <w:p>
      <w:r/>
      <w:r>
        <w:t>Furthermore, the camera app is rumoured to receive enhancements, allowing users to record spatial video and adjust photo timers, although it remains uncertain whether these changes will extend beyond the camera to other integral apps within the iOS ecosystem.</w:t>
      </w:r>
      <w:r/>
    </w:p>
    <w:p>
      <w:r/>
      <w:r>
        <w:t>Despite these exciting prospects, official details from Apple are scarce, and enthusiasts await confirmation on the precise features and functionalities of iOS 19. The June WWDC event is anticipated as a pivotal moment for Apple, where the company is expected to unveil further details about this significant software update.</w:t>
      </w:r>
      <w:r/>
    </w:p>
    <w:p>
      <w:r/>
      <w:r>
        <w:t>As the tech community buzzes with speculation and excitement over the potential of iOS 19, Apple appears well poised to leverage artificial intelligence to redefine user experiences across its devices, further cementing its status as a leader in the industry.</w:t>
      </w:r>
      <w:r/>
    </w:p>
    <w:p>
      <w:pPr>
        <w:pBdr>
          <w:bottom w:val="single" w:sz="6" w:space="1" w:color="auto"/>
        </w:pBdr>
      </w:pPr>
      <w:r/>
    </w:p>
    <w:p>
      <w:r/>
      <w:r>
        <w:rPr>
          <w:b/>
        </w:rPr>
        <w:t>Reference Map:</w:t>
      </w:r>
      <w:r>
        <w:t>1. Paragraph 1: 1 2. Paragraph 2: 2, 3 3. Paragraph 3: 4, 5 4. Paragraph 4: 6, 7 5. Paragraph 5: 1</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https://www.techtimes.com/articles/310303/20250512/apples-ios-19-will-reportedly-have-ai-powered-battery-management-feature-it-iphone-17-air.htm</w:t>
        </w:r>
      </w:hyperlink>
      <w:r>
        <w:t xml:space="preserve"> - Please view link - unable to able to access data</w:t>
      </w:r>
      <w:r/>
    </w:p>
    <w:p>
      <w:pPr>
        <w:pStyle w:val="ListNumber"/>
        <w:spacing w:line="240" w:lineRule="auto"/>
        <w:ind w:left="720"/>
      </w:pPr>
      <w:r/>
      <w:hyperlink r:id="rId11">
        <w:r>
          <w:rPr>
            <w:color w:val="0000EE"/>
            <w:u w:val="single"/>
          </w:rPr>
          <w:t>https://www.macrumors.com/2025/01/14/ios-19-useful-new-feature/</w:t>
        </w:r>
      </w:hyperlink>
      <w:r>
        <w:t xml:space="preserve"> - MacRumors reports that iOS 19 is expected to introduce a 'more conversational Siri' powered by advanced large language models, making Siri more like ChatGPT and capable of handling more sophisticated requests. This feature is anticipated to be previewed at WWDC 2025 in June but may not be available until as early as spring 2026, suggesting a release as part of iOS 19.4 in March or April next year. In the meantime, iOS 18.2 added ChatGPT integration to Siri, with further integrations expected in later updates.</w:t>
      </w:r>
      <w:r/>
    </w:p>
    <w:p>
      <w:pPr>
        <w:pStyle w:val="ListNumber"/>
        <w:spacing w:line="240" w:lineRule="auto"/>
        <w:ind w:left="720"/>
      </w:pPr>
      <w:r/>
      <w:hyperlink r:id="rId12">
        <w:r>
          <w:rPr>
            <w:color w:val="0000EE"/>
            <w:u w:val="single"/>
          </w:rPr>
          <w:t>https://www.macrumors.com/2024/12/23/what-to-expect-from-ios-19-so-far/</w:t>
        </w:r>
      </w:hyperlink>
      <w:r>
        <w:t xml:space="preserve"> - MacRumors outlines that iOS 19 is expected to introduce a 'more conversational Siri' powered by advanced large language models, making Siri more like ChatGPT and capable of handling more sophisticated requests. This feature is anticipated to be previewed at WWDC 2025 in June but may not be available until as early as spring 2026, suggesting a release as part of iOS 19.4 in March or April next year. In the meantime, iOS 18.2 added ChatGPT integration to Siri, with further integrations expected in later updates.</w:t>
      </w:r>
      <w:r/>
    </w:p>
    <w:p>
      <w:pPr>
        <w:pStyle w:val="ListNumber"/>
        <w:spacing w:line="240" w:lineRule="auto"/>
        <w:ind w:left="720"/>
      </w:pPr>
      <w:r/>
      <w:hyperlink r:id="rId13">
        <w:r>
          <w:rPr>
            <w:color w:val="0000EE"/>
            <w:u w:val="single"/>
          </w:rPr>
          <w:t>https://www.macrumors.com/2025/03/01/ios-19-rumored-features-list/</w:t>
        </w:r>
      </w:hyperlink>
      <w:r>
        <w:t xml:space="preserve"> - MacRumors reports that iOS 19 is rumored to include a visionOS-like design overhaul, adopting design principles from Apple's Vision Pro headset, such as greater transparency and new types of windows and buttons. The camera app is also expected to receive new controls, including options for recording spatial video and adjusting photo timers. However, it is unclear if these design changes will extend to other parts of the iOS 19 interface or more of Apple's built-in apps.</w:t>
      </w:r>
      <w:r/>
    </w:p>
    <w:p>
      <w:pPr>
        <w:pStyle w:val="ListNumber"/>
        <w:spacing w:line="240" w:lineRule="auto"/>
        <w:ind w:left="720"/>
      </w:pPr>
      <w:r/>
      <w:hyperlink r:id="rId14">
        <w:r>
          <w:rPr>
            <w:color w:val="0000EE"/>
            <w:u w:val="single"/>
          </w:rPr>
          <w:t>https://www.macrumors.com/2025/01/25/ios-19-rumored-features-list/</w:t>
        </w:r>
      </w:hyperlink>
      <w:r>
        <w:t xml:space="preserve"> - MacRumors reports that iOS 19 is rumored to include a visionOS-like design overhaul, adopting design principles from Apple's Vision Pro headset, such as greater transparency and new types of windows and buttons. The camera app is also expected to receive new controls, including options for recording spatial video and adjusting photo timers. However, it is unclear if these design changes will extend to other parts of the iOS 19 interface or more of Apple's built-in apps.</w:t>
      </w:r>
      <w:r/>
    </w:p>
    <w:p>
      <w:pPr>
        <w:pStyle w:val="ListNumber"/>
        <w:spacing w:line="240" w:lineRule="auto"/>
        <w:ind w:left="720"/>
      </w:pPr>
      <w:r/>
      <w:hyperlink r:id="rId15">
        <w:r>
          <w:rPr>
            <w:color w:val="0000EE"/>
            <w:u w:val="single"/>
          </w:rPr>
          <w:t>https://www.macrumors.com/2025/01/18/ios-19-rumor-recap/</w:t>
        </w:r>
      </w:hyperlink>
      <w:r>
        <w:t xml:space="preserve"> - MacRumors recaps that iOS 19 is expected to introduce a 'more conversational Siri' powered by advanced large language models, making Siri more like ChatGPT and capable of handling more sophisticated requests. This feature is anticipated to be previewed at WWDC 2025 in June but may not be available until as early as spring 2026, suggesting a release as part of iOS 19.4 in March or April next year. In the meantime, iOS 18.2 added ChatGPT integration to Siri, with further integrations expected in later updates.</w:t>
      </w:r>
      <w:r/>
    </w:p>
    <w:p>
      <w:pPr>
        <w:pStyle w:val="ListNumber"/>
        <w:spacing w:line="240" w:lineRule="auto"/>
        <w:ind w:left="720"/>
      </w:pPr>
      <w:r/>
      <w:hyperlink r:id="rId16">
        <w:r>
          <w:rPr>
            <w:color w:val="0000EE"/>
            <w:u w:val="single"/>
          </w:rPr>
          <w:t>https://www.macworld.com/article/2575705/ios-19-features-release-date-beta.html</w:t>
        </w:r>
      </w:hyperlink>
      <w:r>
        <w:t xml:space="preserve"> - Macworld reports that iOS 19 is expected to introduce a 'more conversational Siri' powered by advanced large language models, making Siri more like ChatGPT and capable of handling more sophisticated requests. This feature is anticipated to be previewed at WWDC 2025 in June but may not be available until as early as spring 2026, suggesting a release as part of iOS 19.4 in March or April next year. In the meantime, iOS 18.2 added ChatGPT integration to Siri, with further integrations expected in later updates.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times.com/articles/310303/20250512/apples-ios-19-will-reportedly-have-ai-powered-battery-management-feature-it-iphone-17-air.htm" TargetMode="External"/><Relationship Id="rId11" Type="http://schemas.openxmlformats.org/officeDocument/2006/relationships/hyperlink" Target="https://www.macrumors.com/2025/01/14/ios-19-useful-new-feature/" TargetMode="External"/><Relationship Id="rId12" Type="http://schemas.openxmlformats.org/officeDocument/2006/relationships/hyperlink" Target="https://www.macrumors.com/2024/12/23/what-to-expect-from-ios-19-so-far/" TargetMode="External"/><Relationship Id="rId13" Type="http://schemas.openxmlformats.org/officeDocument/2006/relationships/hyperlink" Target="https://www.macrumors.com/2025/03/01/ios-19-rumored-features-list/" TargetMode="External"/><Relationship Id="rId14" Type="http://schemas.openxmlformats.org/officeDocument/2006/relationships/hyperlink" Target="https://www.macrumors.com/2025/01/25/ios-19-rumored-features-list/" TargetMode="External"/><Relationship Id="rId15" Type="http://schemas.openxmlformats.org/officeDocument/2006/relationships/hyperlink" Target="https://www.macrumors.com/2025/01/18/ios-19-rumor-recap/" TargetMode="External"/><Relationship Id="rId16" Type="http://schemas.openxmlformats.org/officeDocument/2006/relationships/hyperlink" Target="https://www.macworld.com/article/2575705/ios-19-features-release-date-beta.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