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LectureNotes AI redefines accessibility and engagement for students with learning differences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LectureNotes AI is revolutionising educational experiences, particularly for students with learning differences, by enhancing note-taking abilities with cutting-edge artificial intelligence technology. This innovative tool offers a streamlined method for capturing and summarising spoken content from lectures or discussions, requiring minimal user interaction—with just three buttons to operate. This efficiency not only facilitates a more active engagement with the material but also diminishes the anxiety typically associated with traditional methods of note-taking, allowing students to concentrate more fully during lessons.</w:t>
      </w:r>
      <w:r/>
    </w:p>
    <w:p>
      <w:r/>
      <w:r>
        <w:t>At its core, LectureNotes AI exemplifies the broader trends within the educational technology (EdTech) sector, where personalisation and inclusivity are increasingly pivotal. As institutions strive to accommodate various learning styles and needs, tools like LectureNotes AI enable a more equitable learning environment. The app's design underscores a shift towards automation in note-taking, offering students the freedom to be present in each lecture while allowing the technology to handle the intricacies of transcription and summarisation.</w:t>
      </w:r>
      <w:r/>
    </w:p>
    <w:p>
      <w:r/>
      <w:r>
        <w:t>In addition to recording live lectures, LectureNotes AI also allows users to summarise YouTube videos and interact with PDF documents, providing a multifunctional platform tailored to diverse academic needs. This breadth of utility positions the app as both a practical educational tool and an innovative solution for students facing challenges in traditional learning environments. The product features both free and subscription-based models, ensuring accessibility regardless of economic background, while premium options offer enhanced functionalities like higher usage limits and priority customer support.</w:t>
      </w:r>
      <w:r/>
    </w:p>
    <w:p>
      <w:r/>
      <w:r>
        <w:t>The significance of AI-driven assistive technologies cannot be overstated. LectureNotes AI is part of a wider movement within the EdTech landscape, alongside similar tools like Jamworks and Otter.ai, which also utilise AI to improve accessibility. For instance, Jamworks employs smart summaries and quizzes to make reviewing more efficient for learners with various challenges, effectively augmenting their study processes. Similarly, Otter.ai facilitates real-time transcription, benefiting not just those with learning disabilities but also students with hearing impairments and English Language Learners.</w:t>
      </w:r>
      <w:r/>
    </w:p>
    <w:p>
      <w:r/>
      <w:r>
        <w:t>Moreover, AI tools extend their benefits beyond simple note-taking. Many, including Magic School AI, offer features such as text summarisation and accommodation suggestions, which serve to personalise instruction and meet diverse learners' needs. The applications of AI in education are vast, encompassing functionalities such as speech-to-text technology, predictive text support, and automated translation—demonstrating a commitment to fostering inclusivity and equitability.</w:t>
      </w:r>
      <w:r/>
    </w:p>
    <w:p>
      <w:r/>
      <w:r>
        <w:t>The impact of these technologies aligns with the growing understanding of how crucial accessibility is in modern education. As highlighted by various studies and articles, effective integration of AI can transform educational experiences, enabling students with disabilities to fully participate in class discussions while enhancing their learning journey. Platforms like LectureNotes AI serve as pillars of this transformative process, allowing for a dynamic and interactive educational ecosystem.</w:t>
      </w:r>
      <w:r/>
    </w:p>
    <w:p>
      <w:r/>
      <w:r>
        <w:t>In summary, LectureNotes AI is not just an app for improving note-taking; it is a vital tool paving the way for more inclusive, engaging, and efficient learning environments. As the EdTech industry continues to evolve, the introduction of such AI-driven solutions will play a fundamental role in shaping the future of education, creating opportunities for all students to succeed.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https://www.trendhunter.com/trends/lecturenotes-ai</w:t>
        </w:r>
      </w:hyperlink>
      <w:r>
        <w:t xml:space="preserve"> - Please view link - unable to able to access data</w:t>
      </w:r>
      <w:r/>
    </w:p>
    <w:p>
      <w:pPr>
        <w:pStyle w:val="ListNumber"/>
        <w:spacing w:line="240" w:lineRule="auto"/>
        <w:ind w:left="720"/>
      </w:pPr>
      <w:r/>
      <w:hyperlink r:id="rId10">
        <w:r>
          <w:rPr>
            <w:color w:val="0000EE"/>
            <w:u w:val="single"/>
          </w:rPr>
          <w:t>https://www.lecturenotesai.com/</w:t>
        </w:r>
      </w:hyperlink>
      <w:r>
        <w:t xml:space="preserve"> - LectureNotes AI is an educational app that leverages artificial intelligence to assist students, particularly those with learning differences, in enhancing their note-taking skills. The app enables users to record live lectures, summarize YouTube videos, interact with PDF documents, and access a personal AI tutor. Its intuitive interface requires minimal user input, making it accessible and user-friendly. The platform offers both free and paid subscription options, catering to various user needs and providing features like higher usage limits and priority support for premium subscribers.</w:t>
      </w:r>
      <w:r/>
    </w:p>
    <w:p>
      <w:pPr>
        <w:pStyle w:val="ListNumber"/>
        <w:spacing w:line="240" w:lineRule="auto"/>
        <w:ind w:left="720"/>
      </w:pPr>
      <w:r/>
      <w:hyperlink r:id="rId11">
        <w:r>
          <w:rPr>
            <w:color w:val="0000EE"/>
            <w:u w:val="single"/>
          </w:rPr>
          <w:t>https://www.lecturenotesai.org/</w:t>
        </w:r>
      </w:hyperlink>
      <w:r>
        <w:t xml:space="preserve"> - LectureNotes AI is an AI-powered application designed to improve note-taking for students with learning disabilities. With a simple three-button interface, the app allows users to record lectures and generate summaries and outlines of the class content. This tool aims to alleviate the stress associated with traditional note-taking methods, providing an easier and more efficient way for students to learn and review material.</w:t>
      </w:r>
      <w:r/>
    </w:p>
    <w:p>
      <w:pPr>
        <w:pStyle w:val="ListNumber"/>
        <w:spacing w:line="240" w:lineRule="auto"/>
        <w:ind w:left="720"/>
      </w:pPr>
      <w:r/>
      <w:hyperlink r:id="rId12">
        <w:r>
          <w:rPr>
            <w:color w:val="0000EE"/>
            <w:u w:val="single"/>
          </w:rPr>
          <w:t>https://jamworks.com/news/ai-in-education-a-game-changer-for-accessibility/</w:t>
        </w:r>
      </w:hyperlink>
      <w:r>
        <w:t xml:space="preserve"> - Jamworks is an assistive note-taking and lecture recording tool that utilizes AI to support students with learning difficulties, language comprehension issues, and attention challenges. The platform allows students to record lectures and use a one-button highlighting feature to break down material into key topics. AI-generated smart summaries and flashcard-style quizzes enhance the review and revision process, making learning more accessible and efficient for students with diverse needs.</w:t>
      </w:r>
      <w:r/>
    </w:p>
    <w:p>
      <w:pPr>
        <w:pStyle w:val="ListNumber"/>
        <w:spacing w:line="240" w:lineRule="auto"/>
        <w:ind w:left="720"/>
      </w:pPr>
      <w:r/>
      <w:hyperlink r:id="rId13">
        <w:r>
          <w:rPr>
            <w:color w:val="0000EE"/>
            <w:u w:val="single"/>
          </w:rPr>
          <w:t>https://blog.tcea.org/accessible-ai-tools/</w:t>
        </w:r>
      </w:hyperlink>
      <w:r>
        <w:t xml:space="preserve"> - This article discusses AI tools that enhance accessibility in education, focusing on Otter.ai and Magic School AI. Otter.ai is an AI-powered transcription and note-taking platform that transcribes audio recordings into written text in real time, benefiting students with hearing impairments and English Language Learners. Magic School AI offers features like text leveling, summarization, and accommodation suggestions, providing a comprehensive suite of functionalities to meet diverse learning needs and customize instruction.</w:t>
      </w:r>
      <w:r/>
    </w:p>
    <w:p>
      <w:pPr>
        <w:pStyle w:val="ListNumber"/>
        <w:spacing w:line="240" w:lineRule="auto"/>
        <w:ind w:left="720"/>
      </w:pPr>
      <w:r/>
      <w:hyperlink r:id="rId14">
        <w:r>
          <w:rPr>
            <w:color w:val="0000EE"/>
            <w:u w:val="single"/>
          </w:rPr>
          <w:t>https://support.park.edu/support/solutions/articles/6000275009-ai-and-accessibility-leveraging-ai-for-inclusive-education</w:t>
        </w:r>
      </w:hyperlink>
      <w:r>
        <w:t xml:space="preserve"> - This article explores how AI can enhance accessibility in education by providing tools like speech-to-text technology, predictive text, and automated translation. AI-based speech-to-text tools assist students with physical disabilities in taking notes and participating in class discussions. Predictive text and word prediction tools support students with writing disabilities or motor impairments by suggesting words or phrases as they type. Automated translation tools help non-native English speakers understand course materials and participate fully in class, fostering inclusivity in educational settings.</w:t>
      </w:r>
      <w:r/>
    </w:p>
    <w:p>
      <w:pPr>
        <w:pStyle w:val="ListNumber"/>
        <w:spacing w:line="240" w:lineRule="auto"/>
        <w:ind w:left="720"/>
      </w:pPr>
      <w:r/>
      <w:hyperlink r:id="rId15">
        <w:r>
          <w:rPr>
            <w:color w:val="0000EE"/>
            <w:u w:val="single"/>
          </w:rPr>
          <w:t>https://blog.google/outreach-initiatives/education/how-ai-can-make-classrooms-more-accessible-ndeam-2023/</w:t>
        </w:r>
      </w:hyperlink>
      <w:r>
        <w:t xml:space="preserve"> - This article discusses how AI is making learning more accessible and personalized. For students who are blind or have low vision, AI helps them access information with screen readers and real-time captions. AI also powers tools like PDF OCR in Chrome, which extracts text from PDFs for screen readers. The article highlights the role of AI in creating more personalized learning experiences and its potential to enhance accessibility for students with disabilities.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lecturenotes-ai" TargetMode="External"/><Relationship Id="rId10" Type="http://schemas.openxmlformats.org/officeDocument/2006/relationships/hyperlink" Target="https://www.lecturenotesai.com/" TargetMode="External"/><Relationship Id="rId11" Type="http://schemas.openxmlformats.org/officeDocument/2006/relationships/hyperlink" Target="https://www.lecturenotesai.org/" TargetMode="External"/><Relationship Id="rId12" Type="http://schemas.openxmlformats.org/officeDocument/2006/relationships/hyperlink" Target="https://jamworks.com/news/ai-in-education-a-game-changer-for-accessibility/" TargetMode="External"/><Relationship Id="rId13" Type="http://schemas.openxmlformats.org/officeDocument/2006/relationships/hyperlink" Target="https://blog.tcea.org/accessible-ai-tools/" TargetMode="External"/><Relationship Id="rId14" Type="http://schemas.openxmlformats.org/officeDocument/2006/relationships/hyperlink" Target="https://support.park.edu/support/solutions/articles/6000275009-ai-and-accessibility-leveraging-ai-for-inclusive-education" TargetMode="External"/><Relationship Id="rId15" Type="http://schemas.openxmlformats.org/officeDocument/2006/relationships/hyperlink" Target="https://blog.google/outreach-initiatives/education/how-ai-can-make-classrooms-more-accessible-ndeam-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