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Lenovo’s Yoga Solar laptop sparks debate over practicality and greenwashing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Brands are increasingly at risk of damaging their credibility as they elevate speculative sustainability narratives around innovative technology that, despite creating significant buzz, often lacks real-world applicability. This caution is particularly relevant in light of Lenovo's recent unveiling of the Yoga Solar PC Concept at the Mobile World Congress, where the promise of a solar-powered laptop raised eyebrows and generated conversations about future technology. However, a closer examination of this concept challenges its practical utility and highlights broader dilemmas in green design.</w:t>
      </w:r>
      <w:r/>
    </w:p>
    <w:p>
      <w:r/>
      <w:r>
        <w:t>Imagine a scenario: you find yourself in a bustling café, your laptop's battery dwindling, and your charger is abandoned at home. Instead of panicking, you could cleverly reposition your device to draw power from an integrated solar panel. This was the premise behind Lenovo's innovative design, which boasts the ability to harness solar energy to charge its battery. According to the company, a mere 20 minutes of direct sunlight could yield enough energy to play an hour of video. While this imaginative idea sounds revolutionary, it carries with it a host of practical concerns that diminish its viability.</w:t>
      </w:r>
      <w:r/>
    </w:p>
    <w:p>
      <w:r/>
      <w:r>
        <w:t>One significant issue is the relationship between laptops and direct sunlight. Prolonged exposure can cause overheating, which not only detracts from the device's performance but also exacerbates battery degradation. Modern laptop batteries are sensitive to high temperatures, and as heat exposure increases, the resulting wear could necessitate more frequent replacements. This cycle creates an unintended consequence: the added e-waste and environmental toll that comes with replacing batteries more often, ultimately negating the supposed eco-benefits of solar power.</w:t>
      </w:r>
      <w:r/>
    </w:p>
    <w:p>
      <w:r/>
      <w:r>
        <w:t>Moreover, the scale at which solar panels would need to be introduced poses a daunting environmental cost. The carbon footprint associated with outfitting every device with solar technology, particularly in contrast to the minimal energy gain from small solar cells, calls into question the overall net benefit. Simply put, the limited power these panels deliver doesn't compensate for the environmental impacts of their production.</w:t>
      </w:r>
      <w:r/>
    </w:p>
    <w:p>
      <w:r/>
      <w:r>
        <w:t>As Eriksen notes, the intersection of creativity and practicality is vital. The excitement surrounding innovative concepts like Lenovo's must be tempered by a clear-eyed assessment of their applicability. Achieving sustainability requires a shift in mindset, one that prioritises designs capable of providing genuine efficiency and meaningful environmental impact over fanciful ideas that could easily veer into the realm of marketing gimmicks.</w:t>
      </w:r>
      <w:r/>
    </w:p>
    <w:p>
      <w:r/>
      <w:r>
        <w:t>Recent history offers examples of how excessive enthusiasm for sustainability can backfire. The infamous 'Clean Diesel' scandal involving Volkswagen revealed how misleading claims could tarnish a brand's integrity. Similarly, many manufacturers now boast about eco-friendly features, such as 'eco mode' settings, that often result in marginal improvements at best—such as slightly dimming screens. This superficial approach hides more profound issues of planned obsolescence and device lifespan, thus failing to address the systemic problems inherent in technology consumption.</w:t>
      </w:r>
      <w:r/>
    </w:p>
    <w:p>
      <w:r/>
      <w:r>
        <w:t>The road to authentic sustainability requires a commitment to honesty. Designers and marketers face the dual challenge of crafting solutions that are not only innovative but also commercially viable. Real change hinges on transparency regarding the trade-offs involved in sustainable design while maintaining a narrative that inspires consumer engagement. For example, a laptop that tracks power usage and suggests sustainable practices may not be as alluring as a solar-powered counterpart, but it stands a better chance of promoting genuine behavioural change.</w:t>
      </w:r>
      <w:r/>
    </w:p>
    <w:p>
      <w:r/>
      <w:r>
        <w:t>Ultimately, the narrative surrounding Lenovo's solar-powered laptop reveals larger questions of honesty and pragmatism in the tech industry. True innovation rooted in sustainability starts with creativity anchored in reality, rather than merely chasing marketable trends. As companies pursue greener paths, a commitment to truthful communication will be paramount in building trust and driving meaningful change within the industry.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Core focus on the yoga solar laptop and its implications.</w:t>
      </w:r>
      <w:r/>
    </w:p>
    <w:p>
      <w:pPr>
        <w:pStyle w:val="ListNumber"/>
        <w:spacing w:line="240" w:lineRule="auto"/>
        <w:ind w:left="720"/>
      </w:pPr>
      <w:r/>
      <w:r>
        <w:t>Detailed issues related to overheating and battery degradation.</w:t>
      </w:r>
      <w:r/>
    </w:p>
    <w:p>
      <w:pPr>
        <w:pStyle w:val="ListNumber"/>
        <w:spacing w:line="240" w:lineRule="auto"/>
        <w:ind w:left="720"/>
      </w:pPr>
      <w:r/>
      <w:r>
        <w:t>Summary of the Yoga Solar PC's capabilities and design.</w:t>
      </w:r>
      <w:r/>
    </w:p>
    <w:p>
      <w:pPr>
        <w:pStyle w:val="ListNumber"/>
        <w:spacing w:line="240" w:lineRule="auto"/>
        <w:ind w:left="720"/>
      </w:pPr>
      <w:r/>
      <w:r>
        <w:t>Expanded insights into concerns surrounding the environmental cost.</w:t>
      </w:r>
      <w:r/>
    </w:p>
    <w:p>
      <w:pPr>
        <w:pStyle w:val="ListNumber"/>
        <w:spacing w:line="240" w:lineRule="auto"/>
        <w:ind w:left="720"/>
      </w:pPr>
      <w:r/>
      <w:r>
        <w:t>Discussion on marketing shortcomings in sustainability.</w:t>
      </w:r>
      <w:r/>
    </w:p>
    <w:p>
      <w:pPr>
        <w:pStyle w:val="ListNumber"/>
        <w:spacing w:line="240" w:lineRule="auto"/>
        <w:ind w:left="720"/>
      </w:pPr>
      <w:r/>
      <w:r>
        <w:t>The need for authentic sustainability initiatives.</w:t>
      </w:r>
      <w:r/>
    </w:p>
    <w:p>
      <w:pPr>
        <w:pStyle w:val="ListNumber"/>
        <w:spacing w:line="240" w:lineRule="auto"/>
        <w:ind w:left="720"/>
      </w:pPr>
      <w:r/>
      <w:r>
        <w:t>Emphasis on the importance of honesty in innovation.</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https://www.thedrum.com/opinion/2025/05/12/the-cautionary-tale-the-solar-powered-laptop</w:t>
        </w:r>
      </w:hyperlink>
      <w:r>
        <w:t xml:space="preserve"> - Please view link - unable to able to access data</w:t>
      </w:r>
      <w:r/>
    </w:p>
    <w:p>
      <w:pPr>
        <w:pStyle w:val="ListNumber"/>
        <w:spacing w:line="240" w:lineRule="auto"/>
        <w:ind w:left="720"/>
      </w:pPr>
      <w:r/>
      <w:hyperlink r:id="rId10">
        <w:r>
          <w:rPr>
            <w:color w:val="0000EE"/>
            <w:u w:val="single"/>
          </w:rPr>
          <w:t>https://www.thedrum.com/opinion/2025/05/12/the-cautionary-tale-the-solar-powered-laptop</w:t>
        </w:r>
      </w:hyperlink>
      <w:r>
        <w:t xml:space="preserve"> - In this article, Carsten Eriksen, CEO and Founder of Swift Creatives, discusses the potential drawbacks of integrating solar panels into laptops. He highlights issues such as overheating, battery degradation due to prolonged exposure to direct sunlight, and the minimal energy gain from small solar cells. Eriksen emphasizes the need for practical and efficient green design solutions in technology, cautioning against marketing gimmicks that don't deliver real-world impact.</w:t>
      </w:r>
      <w:r/>
    </w:p>
    <w:p>
      <w:pPr>
        <w:pStyle w:val="ListNumber"/>
        <w:spacing w:line="240" w:lineRule="auto"/>
        <w:ind w:left="720"/>
      </w:pPr>
      <w:r/>
      <w:hyperlink r:id="rId11">
        <w:r>
          <w:rPr>
            <w:color w:val="0000EE"/>
            <w:u w:val="single"/>
          </w:rPr>
          <w:t>https://www.thedrum.com/news/2025/03/05/lenovo-unveils-solar-powered-laptop-concept-mwc-2025</w:t>
        </w:r>
      </w:hyperlink>
      <w:r>
        <w:t xml:space="preserve"> - Lenovo introduced the Yoga Solar PC Concept at Mobile World Congress 2025, a laptop featuring a solar panel on its lid. The device can generate enough power from 20 minutes of direct sunlight to play one hour of video. Lenovo's design utilizes Back Contact Cell technology to maximize energy absorption, and the laptop includes a Dynamic Solar Tracking system to optimize charging based on light conditions.</w:t>
      </w:r>
      <w:r/>
    </w:p>
    <w:p>
      <w:pPr>
        <w:pStyle w:val="ListNumber"/>
        <w:spacing w:line="240" w:lineRule="auto"/>
        <w:ind w:left="720"/>
      </w:pPr>
      <w:r/>
      <w:hyperlink r:id="rId11">
        <w:r>
          <w:rPr>
            <w:color w:val="0000EE"/>
            <w:u w:val="single"/>
          </w:rPr>
          <w:t>https://www.thedrum.com/news/2025/03/05/lenovo-unveils-solar-powered-laptop-concept-mwc-2025</w:t>
        </w:r>
      </w:hyperlink>
      <w:r>
        <w:t xml:space="preserve"> - Lenovo introduced the Yoga Solar PC Concept at Mobile World Congress 2025, a laptop featuring a solar panel on its lid. The device can generate enough power from 20 minutes of direct sunlight to play one hour of video. Lenovo's design utilizes Back Contact Cell technology to maximize energy absorption, and the laptop includes a Dynamic Solar Tracking system to optimize charging based on light conditions.</w:t>
      </w:r>
      <w:r/>
    </w:p>
    <w:p>
      <w:pPr>
        <w:pStyle w:val="ListNumber"/>
        <w:spacing w:line="240" w:lineRule="auto"/>
        <w:ind w:left="720"/>
      </w:pPr>
      <w:r/>
      <w:hyperlink r:id="rId11">
        <w:r>
          <w:rPr>
            <w:color w:val="0000EE"/>
            <w:u w:val="single"/>
          </w:rPr>
          <w:t>https://www.thedrum.com/news/2025/03/05/lenovo-unveils-solar-powered-laptop-concept-mwc-2025</w:t>
        </w:r>
      </w:hyperlink>
      <w:r>
        <w:t xml:space="preserve"> - Lenovo introduced the Yoga Solar PC Concept at Mobile World Congress 2025, a laptop featuring a solar panel on its lid. The device can generate enough power from 20 minutes of direct sunlight to play one hour of video. Lenovo's design utilizes Back Contact Cell technology to maximize energy absorption, and the laptop includes a Dynamic Solar Tracking system to optimize charging based on light conditions.</w:t>
      </w:r>
      <w:r/>
    </w:p>
    <w:p>
      <w:pPr>
        <w:pStyle w:val="ListNumber"/>
        <w:spacing w:line="240" w:lineRule="auto"/>
        <w:ind w:left="720"/>
      </w:pPr>
      <w:r/>
      <w:hyperlink r:id="rId11">
        <w:r>
          <w:rPr>
            <w:color w:val="0000EE"/>
            <w:u w:val="single"/>
          </w:rPr>
          <w:t>https://www.thedrum.com/news/2025/03/05/lenovo-unveils-solar-powered-laptop-concept-mwc-2025</w:t>
        </w:r>
      </w:hyperlink>
      <w:r>
        <w:t xml:space="preserve"> - Lenovo introduced the Yoga Solar PC Concept at Mobile World Congress 2025, a laptop featuring a solar panel on its lid. The device can generate enough power from 20 minutes of direct sunlight to play one hour of video. Lenovo's design utilizes Back Contact Cell technology to maximize energy absorption, and the laptop includes a Dynamic Solar Tracking system to optimize charging based on light conditions.</w:t>
      </w:r>
      <w:r/>
    </w:p>
    <w:p>
      <w:pPr>
        <w:pStyle w:val="ListNumber"/>
        <w:spacing w:line="240" w:lineRule="auto"/>
        <w:ind w:left="720"/>
      </w:pPr>
      <w:r/>
      <w:hyperlink r:id="rId11">
        <w:r>
          <w:rPr>
            <w:color w:val="0000EE"/>
            <w:u w:val="single"/>
          </w:rPr>
          <w:t>https://www.thedrum.com/news/2025/03/05/lenovo-unveils-solar-powered-laptop-concept-mwc-2025</w:t>
        </w:r>
      </w:hyperlink>
      <w:r>
        <w:t xml:space="preserve"> - Lenovo introduced the Yoga Solar PC Concept at Mobile World Congress 2025, a laptop featuring a solar panel on its lid. The device can generate enough power from 20 minutes of direct sunlight to play one hour of video. Lenovo's design utilizes Back Contact Cell technology to maximize energy absorption, and the laptop includes a Dynamic Solar Tracking system to optimize charging based on light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drum.com/opinion/2025/05/12/the-cautionary-tale-the-solar-powered-laptop" TargetMode="External"/><Relationship Id="rId11" Type="http://schemas.openxmlformats.org/officeDocument/2006/relationships/hyperlink" Target="https://www.thedrum.com/news/2025/03/05/lenovo-unveils-solar-powered-laptop-concept-mwc-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