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gears up to redefine AI with Copilot’s autonomous tasks at Build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is poised to deliver a wealth of announcements during its highly anticipated Build developer conference, scheduled from May 19 to May 22. The tech giant, which has consistently strategised around integrating artificial intelligence (AI) into its platforms, is expected to showcase significant advancements across its product lineup, notably focusing on deeper integrations of its Copilot generative AI across both consumer and enterprise software.</w:t>
      </w:r>
      <w:r/>
    </w:p>
    <w:p>
      <w:r/>
      <w:r>
        <w:t>Last year, the Build conference saw Microsoft reveal an integration of Copilot into Microsoft Teams, alongside other innovations like Copilot+ AI-powered PCs and Windows Volumetric Apps designed for Meta Quest headsets. This year, speculation suggests an evolution in Copilot's capabilities, which might include the integration of alternative AI models as Microsoft seeks to diversify its technological foundations. The company is reportedly testing various AI models from notable organisations such as xAI, Meta, and Anthropic, amid concerns regarding the stability of its ongoing partnership with OpenAI.</w:t>
      </w:r>
      <w:r/>
    </w:p>
    <w:p>
      <w:r/>
      <w:r>
        <w:t>The anticipated updates to Copilot at Build may also include the introduction of “agentic” functionalities, which would empower the AI to autonomously tackle mundane PC tasks. Recent leaks hint at a new Action button within the Copilot client for Windows, which users might engage to initiate everyday activities without direct prompts. Moreover, Microsoft's explorations into its MAI family of AI models, which aimed to rival OpenAI’s offerings, could hint at a significant shift in the AI landscape, potentially allowing third-party access through APIs by the end of the year.</w:t>
      </w:r>
      <w:r/>
    </w:p>
    <w:p>
      <w:r/>
      <w:r>
        <w:t>At the same time, the company is making strategic hires to bolster its AI development. Mark D'Arcy, a former marketing executive at Meta and Time Warner, was recently brought on board to enhance Copilot’s market presence. Reporting directly to Mustafa Suleyman, head of Microsoft’s consumer AI division, D'Arcy's vision focuses on transforming Copilot into a more relatable and user-friendly assistant. Microsoft currently contends with a significant market share disadvantage, with Copilot holding less than 5% compared to the dominance of OpenAI's ChatGPT, which commands over 80%.</w:t>
      </w:r>
      <w:r/>
    </w:p>
    <w:p>
      <w:r/>
      <w:r>
        <w:t>Suleyman has expressed a bold vision for AI’s future within Microsoft, encompassing the development of personal AI companions that are capable of forming meaningful relationships with users. These companions are designed to adapt to individual needs and preferences, utilising features like memory retention and enhanced visual interaction to provide a more engaging user experience. This vision was articulated during Microsoft’s 50th anniversary celebrations and aligns with the company's ongoing commitment to user-centric innovations.</w:t>
      </w:r>
      <w:r/>
    </w:p>
    <w:p>
      <w:r/>
      <w:r>
        <w:t>Recent upgrades to Copilot have included enhanced memory capabilities, which allow it to retain user preferences and life details, fostering a more contextual understanding of individual users. Such features enable Copilot to evolve from a utilitarian tool into a resource that could significantly improve personal productivity. With the introduction of tasks such as scheduling and reminders—now within Copilot's purview—Microsoft seems set on reshaping user interactions with AI, making it an invaluable partner in both professional and personal contexts.</w:t>
      </w:r>
      <w:r/>
    </w:p>
    <w:p>
      <w:r/>
      <w:r>
        <w:t>However, the rollout of these transformative capabilities has not been without scrutiny. While the potential for Copilot and similar technologies to advance personal efficiency is clear, ethical considerations and reliability remain critical concerns. Microsoft's AI initiatives have attracted protests, particularly regarding the ethical implications of its AI applications in military contracts. The balancing act between innovation and responsibility will be crucial as Microsoft navigates its AI ambitions in the coming years.</w:t>
      </w:r>
      <w:r/>
    </w:p>
    <w:p>
      <w:r/>
      <w:r>
        <w:t>As the Build conference approaches, all eyes will be on Microsoft's capacity to cement its position as a leader in the dynamic and competitive AI landscape. The firm’s concerted efforts to enhance Copilot, alongside its collaborations with tech industry veterans, are pivotal components of its strategy to not only enhance product utility but also broaden its appeal across a wider audience.</w:t>
      </w:r>
      <w:r/>
    </w:p>
    <w:p>
      <w:r/>
      <w:r>
        <w:t>This momentous period sets the stage for a discussion about the role of AI in everyday life, where Microsoft aims to shift perceptions of technology from distant and impersonal to personal and engaging—an ambition that, if realised, could redefine how users interact with their devices.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13">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https://techcrunch.com/2025/05/12/microsoft-build-2025-what-to-expect-from-azure-to-copilot-upgrades/?.tsrc=rss</w:t>
        </w:r>
      </w:hyperlink>
      <w:r>
        <w:t xml:space="preserve"> - Please view link - unable to able to access data</w:t>
      </w:r>
      <w:r/>
    </w:p>
    <w:p>
      <w:pPr>
        <w:pStyle w:val="ListNumber"/>
        <w:spacing w:line="240" w:lineRule="auto"/>
        <w:ind w:left="720"/>
      </w:pPr>
      <w:r/>
      <w:hyperlink r:id="rId11">
        <w:r>
          <w:rPr>
            <w:color w:val="0000EE"/>
            <w:u w:val="single"/>
          </w:rPr>
          <w:t>https://www.androidcentral.com/apps-software/microsoft-taps-ex-meta-marketing-boss-to-boost-copilot-ai</w:t>
        </w:r>
      </w:hyperlink>
      <w:r>
        <w:t xml:space="preserve"> - Microsoft has hired Mark D'Arcy, a veteran marketing executive with experience at Meta and Time Warner, to enhance its Copilot AI product. Reporting directly to Mustafa Suleyman, head of Microsoft's consumer AI division, D'Arcy is tasked with transforming Copilot into a more relatable and widely embraced digital assistant. Copilot, built into Microsoft platforms like Windows, Bing, and Edge, currently holds less than 5% of the AI market compared to OpenAI’s ChatGPT, which commands over 80%. D'Arcy, known for orchestrating major brand campaigns across Facebook, Instagram, and WhatsApp, aims to unify Microsoft's engineering, design, and marketing teams to elevate Copilot's appeal. The company recently upgraded Copilot with memory features to boost functionality. With Suleyman pushing for a more empathetic AI and D'Arcy driving brand identity, Microsoft hopes to position Copilot as a more engaging and human-centric assistant in the highly competitive AI landscape.</w:t>
      </w:r>
      <w:r/>
    </w:p>
    <w:p>
      <w:pPr>
        <w:pStyle w:val="ListNumber"/>
        <w:spacing w:line="240" w:lineRule="auto"/>
        <w:ind w:left="720"/>
      </w:pPr>
      <w:r/>
      <w:hyperlink r:id="rId10">
        <w:r>
          <w:rPr>
            <w:color w:val="0000EE"/>
            <w:u w:val="single"/>
          </w:rPr>
          <w:t>https://www.reuters.com/technology/artificial-intelligence/microsoft-developing-ai-reasoning-models-compete-with-openai-information-reports-2025-03-07/</w:t>
        </w:r>
      </w:hyperlink>
      <w:r>
        <w:t xml:space="preserve"> - Microsoft is developing in-house artificial intelligence (AI) reasoning models to rival OpenAI, with plans to potentially sell these models to developers, as reported by The Information. Microsoft has been a significant supporter of OpenAI, but aims to reduce its reliance on the company. The Redmond-based tech giant has tested models from xAI, Meta, and DeepSeek as potential replacements for OpenAI's technology in its Microsoft 365 Copilot. The company’s AI division, led by Mustafa Suleyman, has trained a family of models called MAI, which performs comparably to OpenAI and Anthropic models. Microsoft is experimenting with integrating these MAI models into Copilot, and may release them as an API for external developers by year-end. This diversification seeks to lower costs and dependence on OpenAI's GPT-4, initially used in 365 Copilot. Both Microsoft and OpenAI have not yet commented on the report.</w:t>
      </w:r>
      <w:r/>
    </w:p>
    <w:p>
      <w:pPr>
        <w:pStyle w:val="ListNumber"/>
        <w:spacing w:line="240" w:lineRule="auto"/>
        <w:ind w:left="720"/>
      </w:pPr>
      <w:r/>
      <w:hyperlink r:id="rId13">
        <w:r>
          <w:rPr>
            <w:color w:val="0000EE"/>
            <w:u w:val="single"/>
          </w:rPr>
          <w:t>https://apnews.com/article/e7d217f5d9ca9c40929570da2fff734a</w:t>
        </w:r>
      </w:hyperlink>
      <w:r>
        <w:t xml:space="preserve"> - On Microsoft's 50th anniversary, Mustafa Suleyman, the CEO of Microsoft's AI division, articulated an ambitious vision for the future of artificial intelligence: personal AI companions that adapt to individual users, complete with names, styles, and potentially animated avatars. These companions aim to form lasting, meaningful relationships with users by remembering interactions and assisting in daily tasks. The initiative builds on Microsoft's current AI product, Copilot, which is integrated with Microsoft tools like Excel and PowerPoint. Newly released features include visual memory capabilities, while more advanced functionalities are in development. Suleyman, a veteran in the AI field and co-founder of DeepMind and Inflection AI, joined Microsoft to steer its consumer AI strategy, emphasizing user-focused innovation over abstract concepts like artificial general intelligence. Despite current technological limitations and concerns about AI reliability, energy consumption, and ethical use — particularly relating to military applications — Suleyman remains optimistic. He believes personalized AI will revolutionize both professional and personal life by automating mundane tasks and enhancing creativity. However, Microsoft's AI initiatives have also drawn criticism, highlighted by a protest during Suleyman's keynote regarding the company's AI contracts with the Israeli military.</w:t>
      </w:r>
      <w:r/>
    </w:p>
    <w:p>
      <w:pPr>
        <w:pStyle w:val="ListNumber"/>
        <w:spacing w:line="240" w:lineRule="auto"/>
        <w:ind w:left="720"/>
      </w:pPr>
      <w:r/>
      <w:hyperlink r:id="rId12">
        <w:r>
          <w:rPr>
            <w:color w:val="0000EE"/>
            <w:u w:val="single"/>
          </w:rPr>
          <w:t>https://www.techradar.com/computing/artificial-intelligence/i-didnt-care-about-copilot-but-this-massive-upgrade-could-make-microsofts-ai-the-personal-assistant-ive-always-wanted</w:t>
        </w:r>
      </w:hyperlink>
      <w:r>
        <w:t xml:space="preserve"> - The author, previously indifferent to Microsoft's Copilot AI, expresses renewed interest following significant updates unveiled at Microsoft's 50th Anniversary Copilot Event. Traditionally seen as a business tool, Copilot has been rebranded as "Your AI Companion" with substantial enhancements aimed at consumer utility. The updates include personalized memory capabilities, allowing Copilot to remember user preferences and life details with permission, enhancing contextual understanding. New features also grant Copilot visual abilities through on-screen awareness and mobile camera access, akin to technologies like Apple’s Visual Intelligence and Google Lens. The standout addition, however, is the new "Actions" feature, providing agentic assistance to handle routine tasks such as scheduling and reminders. Microsoft AI CEO Mustafa Suleyman emphasizes Copilot's role in better organizing users' lives and understanding them deeply. While the author has yet to test these updates, the shift toward a more intuitive, personalized AI assistant suggests Copilot may finally become the helpful daily tool they’ve been seeking.</w:t>
      </w:r>
      <w:r/>
    </w:p>
    <w:p>
      <w:pPr>
        <w:pStyle w:val="ListNumber"/>
        <w:spacing w:line="240" w:lineRule="auto"/>
        <w:ind w:left="720"/>
      </w:pPr>
      <w:r/>
      <w:hyperlink r:id="rId14">
        <w:r>
          <w:rPr>
            <w:color w:val="0000EE"/>
            <w:u w:val="single"/>
          </w:rPr>
          <w:t>https://www.laptopmag.com/ai/microsoft-anniversary-copilot-ai</w:t>
        </w:r>
      </w:hyperlink>
      <w:r>
        <w:t xml:space="preserve"> - At its 50th anniversary event, Microsoft highlighted its vision for the future, which is centered around artificial intelligence, especially its AI assistant Copilot. Microsoft aims to make Copilot more personal, sophisticated, and proactive, transforming it into a fully-featured AI agent. Copilot will be able to act on users' behalf to perform tasks like booking tickets, making reservations, and shopping online, supported by partnerships with popular platforms like Expedia and OpenTable. Additionally, Copilot will develop memory capabilities to remember user preferences and personalize interactions, enhancing its functionality as an AI companion. Microsoft emphasizes that users will maintain control over their data and privacy, with options to customize or opt out of memory features. While Copilot represents a major leap in generative AI for Windows, Microsoft acknowledges that these technologies still need to prove their reliability before users can fully delegate everyday tasks to them. Copilot is set to be the cornerstone of Microsoft’s AI vision for the next 50 years.</w:t>
      </w:r>
      <w:r/>
    </w:p>
    <w:p>
      <w:pPr>
        <w:pStyle w:val="ListNumber"/>
        <w:spacing w:line="240" w:lineRule="auto"/>
        <w:ind w:left="720"/>
      </w:pPr>
      <w:r/>
      <w:hyperlink r:id="rId15">
        <w:r>
          <w:rPr>
            <w:color w:val="0000EE"/>
            <w:u w:val="single"/>
          </w:rPr>
          <w:t>https://www.windowscentral.com/news/live/microsoft-50-copilot-event-2025</w:t>
        </w:r>
      </w:hyperlink>
      <w:r>
        <w:t xml:space="preserve"> - At its 50th Anniversary event, Microsoft placed a strong emphasis on AI advancements, specifically its Copilot platform. The company unveiled several significant updates, including a redesigned Copilot app with a native Windows UI and enhanced functionalities like Copilot Memory for personalized experiences and real-time visual interaction via Copilot Vision. Users can now perform tasks like photo editing, online form completion, and personalized shopping using built-in camera support. Microsoft introduced Copilot Pages and Studio, which enable collaborative tasks and the creation of custom AI agents using user data. Additionally, the event hinted at the future of AI being deeply personal, with avatars and naming options for Copilot. Company leaders Satya Nadella, Mustafa Suleyman, Bill Gates, and Steve Ballmer emphasized Copilot's role in productivity and knowledge assistance, referring to it as a fundamental shift in computing. The event also celebrated Microsoft’s legacy with nostalgic moments and games, and concluded with the announcement of the Minecraft Movie. Protesters appeared during the event, voicing concerns about Microsoft's AI use in geopolitical conflicts, particularly relating to Israel and Palestine. Overall, the event highlighted Microsoft’s vision of AI as a trusted, integral tool in everyday computing and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crunch.com/2025/05/12/microsoft-build-2025-what-to-expect-from-azure-to-copilot-upgrades/?.tsrc=rss" TargetMode="External"/><Relationship Id="rId10" Type="http://schemas.openxmlformats.org/officeDocument/2006/relationships/hyperlink" Target="https://www.reuters.com/technology/artificial-intelligence/microsoft-developing-ai-reasoning-models-compete-with-openai-information-reports-2025-03-07/" TargetMode="External"/><Relationship Id="rId11" Type="http://schemas.openxmlformats.org/officeDocument/2006/relationships/hyperlink" Target="https://www.androidcentral.com/apps-software/microsoft-taps-ex-meta-marketing-boss-to-boost-copilot-ai" TargetMode="External"/><Relationship Id="rId12" Type="http://schemas.openxmlformats.org/officeDocument/2006/relationships/hyperlink" Target="https://www.techradar.com/computing/artificial-intelligence/i-didnt-care-about-copilot-but-this-massive-upgrade-could-make-microsofts-ai-the-personal-assistant-ive-always-wanted" TargetMode="External"/><Relationship Id="rId13" Type="http://schemas.openxmlformats.org/officeDocument/2006/relationships/hyperlink" Target="https://apnews.com/article/e7d217f5d9ca9c40929570da2fff734a" TargetMode="External"/><Relationship Id="rId14" Type="http://schemas.openxmlformats.org/officeDocument/2006/relationships/hyperlink" Target="https://www.laptopmag.com/ai/microsoft-anniversary-copilot-ai" TargetMode="External"/><Relationship Id="rId15" Type="http://schemas.openxmlformats.org/officeDocument/2006/relationships/hyperlink" Target="https://www.windowscentral.com/news/live/microsoft-50-copilot-event-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