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Samsung integrates Google’s Gemini AI into Galaxy Watch and Buds for seamless cross-device experience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Samsung has recently unveiled the integration of Google's advanced Gemini AI into its Galaxy Watch and Galaxy Buds3 Pro, enhancing the AI capabilities already present in its mobile phone ecosystem. This strategic move aims to unify user experiences across Samsung's devices, with Gemini functioning not just on smartphones like the Galaxy A, S24, and S25, but extending to wearables and earbuds, ultimately reinforcing Samsung's commitment to a seamless digital lifestyle for its users.</w:t>
      </w:r>
      <w:r/>
    </w:p>
    <w:p>
      <w:r/>
      <w:r>
        <w:t>Samsung describes this update as a way to foster a "cohesive and intelligent user experience," suggesting that Gemini will enable users to easily manage tasks and requests with natural language commands. For instance, users can set reminders while performing other tasks, such as exercising or running errands, with requests like "Remember I’m using locker 43 today," allowing the AI to respond contextually. This promises to augment productivity by allowing users to multitask without missing a beat.</w:t>
      </w:r>
      <w:r/>
    </w:p>
    <w:p>
      <w:r/>
      <w:r>
        <w:t>The integration of Gemini AI is not limited to the Galaxy Watch and Buds; it is also closely linked with the forthcoming Android XR, which is set to debut on Samsung’s Project Moohan VR headset. This collaboration will facilitate a more immersive experience across various devices, creating possibilities for real-time translations and intelligent noise control based on the user's environment—a significant leap forward for wearable technology.</w:t>
      </w:r>
      <w:r/>
    </w:p>
    <w:p>
      <w:r/>
      <w:r>
        <w:t>Battery efficiency is a relevant concern, especially when considering the processing power required for AI applications in compact devices. While Samsung is likely to implement cloud-based solutions to mitigate potential battery drainage, the seamless experience promised by Gemini could be a compelling incentive for users to adopt Samsung's ecosystem. This integration may echo some of Apple’s strategies in creating a locked-in user base by offering distinctive, interrelated functionalities across devices.</w:t>
      </w:r>
      <w:r/>
    </w:p>
    <w:p>
      <w:r/>
      <w:r>
        <w:t>The Galaxy Buds3 and Galaxy Buds3 Pro also showcase significant advancements, such as the ability to handle voice requests seamlessly via touch controls. Users can inquire about weather conditions or any other real-time request without needing to interact directly with their phones. The Buds are reportedly equipped with superior sound capabilities, driven in part by AI that can enhance sound quality by adjusting to ambient noise levels.</w:t>
      </w:r>
      <w:r/>
    </w:p>
    <w:p>
      <w:r/>
      <w:r>
        <w:t>Industry experts suggest that while Samsung’s earbuds have received mixed reviews in the past, enhancing AI features could help position them competitively against leading alternatives like Apple’s AirPods Pro. Analysts recommend that future iterations, including the anticipated Galaxy Buds 4, should focus on refining these AI-driven capabilities, alongside improving design aesthetics and offering a singular, high-performance model. If done correctly, this could breathe new life into Samsung's audio accessories and sharpen the brand’s competitive edge.</w:t>
      </w:r>
      <w:r/>
    </w:p>
    <w:p>
      <w:r/>
      <w:r>
        <w:t>The potential offered by Gemini AI extends beyond mere convenience; it could also redefine how users interact with their tech. By facilitating a more context-aware experience, Samsung could set the stage for an era where devices understand intricacies of user behaviour and provide tailored responses, potentially revolutionising everyday technology engagement.</w:t>
      </w:r>
      <w:r/>
    </w:p>
    <w:p>
      <w:r/>
      <w:r>
        <w:t>As Samsung gears up for the launch of new devices in the coming years, the integration of Gemini AI into the Galaxy Watch 8 and beyond will likely become increasingly important. With advancements in health monitoring and personalised feedback integrated through AI, including metrics that track exercise routines and sleep wellness, Samsung is positioning its Galaxy ecosystem to not only compete but potentially lead in the wearable technology market.</w:t>
      </w:r>
      <w:r/>
    </w:p>
    <w:p>
      <w:r/>
      <w:r>
        <w:t>In summary, the introduction of Google's Gemini AI on Samsung’s Galaxy devices is a notable enhancement that underscores the brand’s commitment to creating interconnected, intelligent user experiences. As technology continues to evolve, the potential for AI to enrich our daily lives through intuitive and context-aware applications appears more promising than ever.</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4, 5, 6.</w:t>
      </w:r>
      <w:r/>
    </w:p>
    <w:p>
      <w:pPr>
        <w:pStyle w:val="ListNumber"/>
        <w:spacing w:line="240" w:lineRule="auto"/>
        <w:ind w:left="720"/>
      </w:pPr>
      <w:r/>
      <w:r>
        <w:t>Paragraphs 2, 4, 5.</w:t>
      </w:r>
      <w:r/>
    </w:p>
    <w:p>
      <w:pPr>
        <w:pStyle w:val="ListNumber"/>
        <w:spacing w:line="240" w:lineRule="auto"/>
        <w:ind w:left="720"/>
      </w:pPr>
      <w:r/>
      <w:r>
        <w:t>Paragraph 3.</w:t>
      </w:r>
      <w:r/>
    </w:p>
    <w:p>
      <w:pPr>
        <w:pStyle w:val="ListNumber"/>
        <w:spacing w:line="240" w:lineRule="auto"/>
        <w:ind w:left="720"/>
      </w:pPr>
      <w:r/>
      <w:r>
        <w:t>Paragraphs 3, 6.</w:t>
      </w:r>
      <w:r/>
    </w:p>
    <w:p>
      <w:pPr>
        <w:pStyle w:val="ListNumber"/>
        <w:spacing w:line="240" w:lineRule="auto"/>
        <w:ind w:left="720"/>
      </w:pPr>
      <w:r/>
      <w:r>
        <w:t>Paragraph 7.</w:t>
      </w:r>
      <w:r/>
    </w:p>
    <w:p>
      <w:pPr>
        <w:pStyle w:val="ListNumber"/>
        <w:spacing w:line="240" w:lineRule="auto"/>
        <w:ind w:left="720"/>
      </w:pPr>
      <w:r/>
      <w:r>
        <w:t>Paragraph 5.</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https://www.techtimes.com/articles/310343/20250514/samsung-brings-googles-gemini-ai-galaxy-watch-buds3-pro.htm</w:t>
        </w:r>
      </w:hyperlink>
      <w:r>
        <w:t xml:space="preserve"> - Please view link - unable to able to access data</w:t>
      </w:r>
      <w:r/>
    </w:p>
    <w:p>
      <w:pPr>
        <w:pStyle w:val="ListNumber"/>
        <w:spacing w:line="240" w:lineRule="auto"/>
        <w:ind w:left="720"/>
      </w:pPr>
      <w:r/>
      <w:hyperlink r:id="rId11">
        <w:r>
          <w:rPr>
            <w:color w:val="0000EE"/>
            <w:u w:val="single"/>
          </w:rPr>
          <w:t>https://www.androidcentral.com/apps-software/samsung-galaxy-ai</w:t>
        </w:r>
      </w:hyperlink>
      <w:r>
        <w:t xml:space="preserve"> - Samsung's Galaxy AI is a suite of AI-powered features introduced with One UI 6.1 and expanded in One UI 7, offering tools like the Now Bar, Writing Assist, Generative Edit, and Live Translate. Some features are exclusive to newer Galaxy phones, such as the Galaxy S25 Ultra, and require top-end hardware. Galaxy AI aims to become an 'Agentic AI,' providing on-device data analysis and insights while preserving privacy through Samsung's Personal Data Engine. The features leverage Google's Gemini foundation, leading to intertwined AI capabilities between Pixel and Galaxy devices. The first generation of Galaxy AI tools launched with the Galaxy S24 series and has since expanded to various models. Additionally, Samsung's Wear OS Galaxy Watches, Galaxy Rings, and Galaxy Buds 3 Pro also benefit from these AI features. Samsung might introduce a premium tier for Galaxy AI features after 2025.</w:t>
      </w:r>
      <w:r/>
    </w:p>
    <w:p>
      <w:pPr>
        <w:pStyle w:val="ListNumber"/>
        <w:spacing w:line="240" w:lineRule="auto"/>
        <w:ind w:left="720"/>
      </w:pPr>
      <w:r/>
      <w:hyperlink r:id="rId12">
        <w:r>
          <w:rPr>
            <w:color w:val="0000EE"/>
            <w:u w:val="single"/>
          </w:rPr>
          <w:t>https://www.tomsguide.com/opinion/5-ways-the-samsung-galaxy-buds-4-can-revive-the-series-and-beat-the-airpods</w:t>
        </w:r>
      </w:hyperlink>
      <w:r>
        <w:t xml:space="preserve"> - Samsung's Galaxy Buds 3 and Galaxy Buds 3 Pro received mixed reviews and failed to rival top competitors like the AirPods Pro 2 and Sony WF-1000XM5, putting the future of Samsung's earbuds in jeopardy. To revitalize the brand with the upcoming Galaxy Buds 4, analysts suggest five key improvements. First, Samsung should enhance its AI features, refining Bixby integration, voice capture, and translation tools to rival Google's Gemini. Second, the design should revert to the sleek and comfortable styling of the Galaxy Buds 2 Pro rather than imitating Apple’s AirPods. Third, Samsung should shift focus away from mid-range offerings and concentrate on one high-performing flagship model. Fourth, proprietary features like 360 Audio and Samsung Scalable Codec (SSC) should be made accessible to all devices, not just Galaxy users, to expand market reach. Finally, the Galaxy Buds 4 must be priced competitively between $150 and $200 to attract budget-conscious consumers. By addressing these areas, Samsung has the potential to reinvigorate its premium wireless earbuds lineup and better compete with market leaders.</w:t>
      </w:r>
      <w:r/>
    </w:p>
    <w:p>
      <w:pPr>
        <w:pStyle w:val="ListNumber"/>
        <w:spacing w:line="240" w:lineRule="auto"/>
        <w:ind w:left="720"/>
      </w:pPr>
      <w:r/>
      <w:hyperlink r:id="rId13">
        <w:r>
          <w:rPr>
            <w:color w:val="0000EE"/>
            <w:u w:val="single"/>
          </w:rPr>
          <w:t>https://www.androidcentral.com/wear-os-5</w:t>
        </w:r>
      </w:hyperlink>
      <w:r>
        <w:t xml:space="preserve"> - Wear OS 5 is the latest software update for Android smartwatches, offering significant enhancements over its predecessor. Initially rolling out to Pixel Watches and Samsung Galaxy Watches with One UI 6 Watch, it features optimized display scaling, improved battery efficiency, and added health and fitness tools like stride metrics, training load, and heart rate-based workout alerts. Google's new XML Watch Face Format helps extend battery life but limits third-party custom watch faces. Wear OS 5 also debuts new apps like the Recorder, Google Home controls, and improved media output selection. Samsung’s One UI 6 Watch builds on Wear OS 5 with exclusive features including Energy Score, AI wellness tips, sleep apnea detection (currently exclusive to Watch 7 and Watch Ultra), and unique hand gesture controls. The update is available or confirmed for Pixel Watches, most Samsung post-Tizen watches, OnePlus Watch 3, and potentially select Xiaomi and Mobvoi models. However, Fossil watches are excluded. Wear OS 5.1 introduced features like credential syncing, aesthetic updates, and expanded health monitoring but faced rollout issues requiring patches. Google plans quarterly updates, with the next major release, Wear OS 6, expected in September 2025. Google also aims to replace Assistant with Gemini across compatible devices soon.</w:t>
      </w:r>
      <w:r/>
    </w:p>
    <w:p>
      <w:pPr>
        <w:pStyle w:val="ListNumber"/>
        <w:spacing w:line="240" w:lineRule="auto"/>
        <w:ind w:left="720"/>
      </w:pPr>
      <w:r/>
      <w:hyperlink r:id="rId14">
        <w:r>
          <w:rPr>
            <w:color w:val="0000EE"/>
            <w:u w:val="single"/>
          </w:rPr>
          <w:t>https://www.androidcentral.com/wearables/samsung-galaxy-watch-8</w:t>
        </w:r>
      </w:hyperlink>
      <w:r>
        <w:t xml:space="preserve"> - The Samsung Galaxy Watch 8 is expected to debut at the Galaxy Unpacked event in July 2025. Leaks suggest a return of the Classic model, which may feature a rotating bezel and a more premium design. Despite rumors, a radical redesign such as moving to a squircle display is unlikely due to concerns over resembling the Apple Watch. The new Watch 8 models will likely maintain existing sizes (40mm and 44mm) with LTE and Wi-Fi variants, and include only slight battery upgrades—up to 435mAh—retaining the estimated 40-hour battery life. Expected specs include a 3nm Exynos W1000 processor, 2GB RAM, 32GB storage, dual-band GPS, MIL-STD-810H durability, and AMOLED displays with high brightness and resolution. Samsung is also enhancing health features with its upgraded BioActive Sensor and Samsung Health app, introducing a new 'vascular load' metric, AI-powered health coaching, antioxidant tracking, and meal planning. Wishlist items include better battery life, new connectivity features like Ultra Wideband (UWB), refreshed design, and deeper integration with Google's Gemini AI. While hardware changes seem modest, significant improvements in health tracking and AI functionality might make the Watch 8 a compelling upgrade.</w:t>
      </w:r>
      <w:r/>
    </w:p>
    <w:p>
      <w:pPr>
        <w:pStyle w:val="ListNumber"/>
        <w:spacing w:line="240" w:lineRule="auto"/>
        <w:ind w:left="720"/>
      </w:pPr>
      <w:r/>
      <w:hyperlink r:id="rId15">
        <w:r>
          <w:rPr>
            <w:color w:val="0000EE"/>
            <w:u w:val="single"/>
          </w:rPr>
          <w:t>https://news.samsung.com/in/samsung-unveils-next-chapter-of-galaxy-ai-with-the-launch-of-galaxy-z-fold6-z-flip6-in-india-pre-orders-also-open-for-galaxy-watch-ultra-buds3-pro</w:t>
        </w:r>
      </w:hyperlink>
      <w:r>
        <w:t xml:space="preserve"> - Samsung’s new Galaxy Buds3 Series comes with a revolutionary new 'Blade' design that delivers unrivaled sound experience with all-day comfort. Powered by Galaxy AI, the new Galaxy Buds are capable of optimizing sound by both wearing &amp; surroundings as well as a more enhanced adaptive noise cancellation experience. When listening to music, Galaxy Buds3 Pro will constantly collect and identify surrounding sound and automatically adjust the optimal level of noise and sound without manual adjustment through Adaptive Noise Control, Siren Detect, and Voice Detect. Galaxy Buds3 Pro comes with enhanced 2-way speakers with planar tweeter for sophisticated, precise high range sound production, and Dual Amplifiers. Every Galaxy Buds3 series comes in a packaging box made with 100% recycled paper material. The Galaxy Buds3 series is available in two colors, Silver and White.</w:t>
      </w:r>
      <w:r/>
    </w:p>
    <w:p>
      <w:pPr>
        <w:pStyle w:val="ListNumber"/>
        <w:spacing w:line="240" w:lineRule="auto"/>
        <w:ind w:left="720"/>
      </w:pPr>
      <w:r/>
      <w:hyperlink r:id="rId16">
        <w:r>
          <w:rPr>
            <w:color w:val="0000EE"/>
            <w:u w:val="single"/>
          </w:rPr>
          <w:t>https://zephyrnet.com/unpacked-2024-new-galaxy-ai-features-you-should-know/</w:t>
        </w:r>
      </w:hyperlink>
      <w:r>
        <w:t xml:space="preserve"> - Galaxy AI extends to Samsung’s wearables, including the Galaxy Watch 7 and Galaxy Ring. This integration allows for comprehensive health monitoring. The AI processes data gathered by these devices to provide insights into sleep patterns, exercise routines, and overall wellness through the Samsung Health app. You can monitor all your health data in one place, ensuring you have a holistic view of your well-being. Galaxy AI brings real-time language translation to the new Galaxy Buds 3 and Buds 3 Pro. By using the Interpreter feature on your Galaxy Z Fold 6 or Z Flip 6, you can hear translations directly through your earbuds. This feature is particularly useful for traveling or communicating with people who speak different languages. The Galaxy Buds 3 and Buds 3 Pro feature microphones with Super Wideband (SWB) technology, which captures a wider bandwidth of audio for better voice clarity. If background noise or low volume affects the recording, Galaxy AI reconstructs the missing parts of your speech, ensuring the other person hears you clearly.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times.com/articles/310343/20250514/samsung-brings-googles-gemini-ai-galaxy-watch-buds3-pro.htm" TargetMode="External"/><Relationship Id="rId11" Type="http://schemas.openxmlformats.org/officeDocument/2006/relationships/hyperlink" Target="https://www.androidcentral.com/apps-software/samsung-galaxy-ai" TargetMode="External"/><Relationship Id="rId12" Type="http://schemas.openxmlformats.org/officeDocument/2006/relationships/hyperlink" Target="https://www.tomsguide.com/opinion/5-ways-the-samsung-galaxy-buds-4-can-revive-the-series-and-beat-the-airpods" TargetMode="External"/><Relationship Id="rId13" Type="http://schemas.openxmlformats.org/officeDocument/2006/relationships/hyperlink" Target="https://www.androidcentral.com/wear-os-5" TargetMode="External"/><Relationship Id="rId14" Type="http://schemas.openxmlformats.org/officeDocument/2006/relationships/hyperlink" Target="https://www.androidcentral.com/wearables/samsung-galaxy-watch-8" TargetMode="External"/><Relationship Id="rId15" Type="http://schemas.openxmlformats.org/officeDocument/2006/relationships/hyperlink" Target="https://news.samsung.com/in/samsung-unveils-next-chapter-of-galaxy-ai-with-the-launch-of-galaxy-z-fold6-z-flip6-in-india-pre-orders-also-open-for-galaxy-watch-ultra-buds3-pro" TargetMode="External"/><Relationship Id="rId16" Type="http://schemas.openxmlformats.org/officeDocument/2006/relationships/hyperlink" Target="https://zephyrnet.com/unpacked-2024-new-galaxy-ai-features-you-should-kno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