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to launch AI-driven ads seamlessly integrated into hit shows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Netflix is poised to irreversibly reshape the advertising landscape with the introduction of its AI-powered advertisements, designed to weave products seamlessly into the fabric of its most beloved series and films. The announcement, made at the company’s annual Upfront event, signifies a strategic pivot as Netflix aims to enhance the experience for its burgeoning ad-supported user base.</w:t>
      </w:r>
      <w:r/>
    </w:p>
    <w:p>
      <w:r/>
      <w:r>
        <w:t xml:space="preserve">The new advertising format will allow brands to integrate their products into well-known settings from shows like </w:t>
      </w:r>
      <w:r>
        <w:rPr>
          <w:i/>
        </w:rPr>
        <w:t>Stranger Things</w:t>
      </w:r>
      <w:r>
        <w:t xml:space="preserve">, </w:t>
      </w:r>
      <w:r>
        <w:rPr>
          <w:i/>
        </w:rPr>
        <w:t>Bridgerton</w:t>
      </w:r>
      <w:r>
        <w:t xml:space="preserve">, and </w:t>
      </w:r>
      <w:r>
        <w:rPr>
          <w:i/>
        </w:rPr>
        <w:t>Wednesday</w:t>
      </w:r>
      <w:r>
        <w:t>. Amy Reinhard, Netflix’s president of advertising, announced that these innovative ads would not disrupt viewer experiences but instead blend into the narratives, appearing without jarring transitions—virtually indistinguishable from the content itself. “The pace of progress is going to be even faster,” Reinhard stated during the event, hinting at further possibilities on the horizon for AI in advertising.</w:t>
      </w:r>
      <w:r/>
    </w:p>
    <w:p>
      <w:r/>
      <w:r>
        <w:t>With a current ad-supported subscriber base reaching 94 million users—double the 40 million reported a year prior—Netflix’s ad revenue strategy carves a path towards significant financial growth. This move is seen as a response not just to internal challenges but to competitive pressures; companies across the media sector are increasingly experimenting with enhanced advertising technologies. For instance, Warner Bros. Discovery has initiated its own plans to utilise intellectual property for commercial spaces in a similar bid.</w:t>
      </w:r>
      <w:r/>
    </w:p>
    <w:p>
      <w:r/>
      <w:r>
        <w:t>Beyond the immediate rollout of these immersive ads, Netflix is advancing towards launching an in-house advertising technology platform by the end of 2025. This new platform aims to provide advertisers with more control and transparency, diverging from its previous partnership with Microsoft. The shift signifies Netflix's ambition to tailor advertising experiences more accurately to the preferences of its viewers, moving away from generic, repetitive ad placements.</w:t>
      </w:r>
      <w:r/>
    </w:p>
    <w:p>
      <w:r/>
      <w:r>
        <w:t>Moreover, the company plans to explore episodic campaigns—story-driven advertisements that engage audiences through narrative arcs rather than standard ads. This not only enhances viewer engagement but also aligns with broader industry trends that prioritise contextual advertising, a tactic seen in competitors’ frameworks as well.</w:t>
      </w:r>
      <w:r/>
    </w:p>
    <w:p>
      <w:r/>
      <w:r>
        <w:t>As part of its broader advertising ambitions, Netflix is also looking into using artificial intelligence to create personalised content, including tailored trailers based on individual viewing habits. This reflects a comprehensive strategy to zone in on user preferences and optimize content discovery, further troubleshooting viewer retention in a saturated market.</w:t>
      </w:r>
      <w:r/>
    </w:p>
    <w:p>
      <w:r/>
      <w:r>
        <w:t>As Netflix turns its focus towards refining its ad services, 2025 stands as a pivotal year for the company, setting the stage for potentially transformative developments in how brands connect with audiences through streaming content. With innovation at its forefront, Netflix not only aims to elevate its ad experiences but also solidifies its commitment to leveraging technology for greater impact in the digital advertising space.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w:t>
      </w:r>
      <w:r/>
    </w:p>
    <w:p>
      <w:pPr>
        <w:pStyle w:val="ListNumber"/>
        <w:spacing w:line="240" w:lineRule="auto"/>
        <w:ind w:left="720"/>
      </w:pPr>
      <w:r/>
      <w:r>
        <w:t>Paragraphs 1, 2</w:t>
      </w:r>
      <w:r/>
    </w:p>
    <w:p>
      <w:pPr>
        <w:pStyle w:val="ListNumber"/>
        <w:spacing w:line="240" w:lineRule="auto"/>
        <w:ind w:left="720"/>
      </w:pPr>
      <w:r/>
      <w:r>
        <w:t>Paragraphs 3, 5</w:t>
      </w:r>
      <w:r/>
    </w:p>
    <w:p>
      <w:pPr>
        <w:pStyle w:val="ListNumber"/>
        <w:spacing w:line="240" w:lineRule="auto"/>
        <w:ind w:left="720"/>
      </w:pPr>
      <w:r/>
      <w:r>
        <w:t>Paragraphs 3, 5</w:t>
      </w:r>
      <w:r/>
    </w:p>
    <w:p>
      <w:pPr>
        <w:pStyle w:val="ListNumber"/>
        <w:spacing w:line="240" w:lineRule="auto"/>
        <w:ind w:left="720"/>
      </w:pPr>
      <w:r/>
      <w:r>
        <w:t>Paragraph 6</w:t>
      </w:r>
      <w:r/>
    </w:p>
    <w:p>
      <w:pPr>
        <w:pStyle w:val="ListNumber"/>
        <w:spacing w:line="240" w:lineRule="auto"/>
        <w:ind w:left="720"/>
      </w:pPr>
      <w:r/>
      <w:r>
        <w:t xml:space="preserve">Paragraphs 2, 5 </w:t>
      </w:r>
      <w:r/>
    </w:p>
    <w:p>
      <w:pPr>
        <w:pStyle w:val="ListNumber"/>
        <w:spacing w:line="240" w:lineRule="auto"/>
        <w:ind w:left="720"/>
      </w:pPr>
      <w:r/>
      <w:r>
        <w:t>Paragraphs 2, 3,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https://www.businesstoday.in/technology/news/story/netflix-to-launch-ai-powered-ads-blending-brands-into-hit-shows-and-films-476483-2025-05-16</w:t>
        </w:r>
      </w:hyperlink>
      <w:r>
        <w:t xml:space="preserve"> - Please view link - unable to able to access data</w:t>
      </w:r>
      <w:r/>
    </w:p>
    <w:p>
      <w:pPr>
        <w:pStyle w:val="ListNumber"/>
        <w:spacing w:line="240" w:lineRule="auto"/>
        <w:ind w:left="720"/>
      </w:pPr>
      <w:r/>
      <w:hyperlink r:id="rId10">
        <w:r>
          <w:rPr>
            <w:color w:val="0000EE"/>
            <w:u w:val="single"/>
          </w:rPr>
          <w:t>https://www.businesstoday.in/technology/news/story/netflix-to-launch-ai-powered-ads-blending-brands-into-hit-shows-and-films-476483-2025-05-16</w:t>
        </w:r>
      </w:hyperlink>
      <w:r>
        <w:t xml:space="preserve"> - Netflix is set to introduce AI-driven advertisements that seamlessly integrate products into its popular series and films. Announced during Netflix's annual Upfront event, these ads will allow brands to place their products within the settings of shows like 'Stranger Things,' 'Bridgerton,' and 'Wednesday.' Amy Reinhard, Netflix's president of advertising, emphasized that this innovation offers brands a new way to engage audiences, with a full rollout expected by the end of the year.</w:t>
      </w:r>
      <w:r/>
    </w:p>
    <w:p>
      <w:pPr>
        <w:pStyle w:val="ListNumber"/>
        <w:spacing w:line="240" w:lineRule="auto"/>
        <w:ind w:left="720"/>
      </w:pPr>
      <w:r/>
      <w:hyperlink r:id="rId11">
        <w:r>
          <w:rPr>
            <w:color w:val="0000EE"/>
            <w:u w:val="single"/>
          </w:rPr>
          <w:t>https://www.pocketgamer.biz/netflix-to-launch-in-house-ad-tech-with-global-rollout-set-for-2025/</w:t>
        </w:r>
      </w:hyperlink>
      <w:r>
        <w:t xml:space="preserve"> - Netflix plans to launch its own advertising technology platform by the end of 2025, moving away from its previous partnership with Microsoft. This strategic move aims to provide advertisers with greater control and transparency, allowing for more targeted and personalized ads. The company also intends to experiment with story-driven 'episodic' campaigns, moving beyond repetitive ads to enhance viewer engagement.</w:t>
      </w:r>
      <w:r/>
    </w:p>
    <w:p>
      <w:pPr>
        <w:pStyle w:val="ListNumber"/>
        <w:spacing w:line="240" w:lineRule="auto"/>
        <w:ind w:left="720"/>
      </w:pPr>
      <w:r/>
      <w:hyperlink r:id="rId12">
        <w:r>
          <w:rPr>
            <w:color w:val="0000EE"/>
            <w:u w:val="single"/>
          </w:rPr>
          <w:t>https://www.marketing-interactive.com/netflix-advertising-technology-platform-2025</w:t>
        </w:r>
      </w:hyperlink>
      <w:r>
        <w:t xml:space="preserve"> - Netflix has announced plans to launch an in-house advertising technology platform by the end of 2025. This initiative aims to provide advertisers with new ways to purchase ads, gain insights, and measure impact. The company also plans to move away from generic ads and experiment with story-driven 'episodic' campaigns instead of repetitive ads, enhancing the advertising experience for both brands and viewers.</w:t>
      </w:r>
      <w:r/>
    </w:p>
    <w:p>
      <w:pPr>
        <w:pStyle w:val="ListNumber"/>
        <w:spacing w:line="240" w:lineRule="auto"/>
        <w:ind w:left="720"/>
      </w:pPr>
      <w:r/>
      <w:hyperlink r:id="rId13">
        <w:r>
          <w:rPr>
            <w:color w:val="0000EE"/>
            <w:u w:val="single"/>
          </w:rPr>
          <w:t>https://www.marketingdive.com/news/netflix-q4-2024-earnings-report-ad-tech-stack-upfronts/737951/</w:t>
        </w:r>
      </w:hyperlink>
      <w:r>
        <w:t xml:space="preserve"> - Netflix is positioning 2025 as a pivotal year for its advertising ambitions, focusing on the development of its in-house ad tech. This move is part of the company's broader strategy to enhance its advertising capabilities and compete more effectively in the market. The in-house ad tech is expected to provide greater control and flexibility for advertisers, marking a significant shift in Netflix's approach to advertising.</w:t>
      </w:r>
      <w:r/>
    </w:p>
    <w:p>
      <w:pPr>
        <w:pStyle w:val="ListNumber"/>
        <w:spacing w:line="240" w:lineRule="auto"/>
        <w:ind w:left="720"/>
      </w:pPr>
      <w:r/>
      <w:hyperlink r:id="rId14">
        <w:r>
          <w:rPr>
            <w:color w:val="0000EE"/>
            <w:u w:val="single"/>
          </w:rPr>
          <w:t>https://www.reuters.com/business/media-telecom/tv-companies-flaunt-ad-tech-ai-persuade-advertisers-spend-2024-05-17/</w:t>
        </w:r>
      </w:hyperlink>
      <w:r>
        <w:t xml:space="preserve"> - During the 2024 television 'upfront' presentations, companies like Netflix highlighted advancements in ad tech and AI to attract advertisers. Netflix's advertising chief, Amy Reinhard, announced the development of its own in-house ad technology, aiming to provide advertisers with new ways to buy and gain insights. This move reflects a broader industry trend of leveraging technology to enhance advertising effectiveness.</w:t>
      </w:r>
      <w:r/>
    </w:p>
    <w:p>
      <w:pPr>
        <w:pStyle w:val="ListNumber"/>
        <w:spacing w:line="240" w:lineRule="auto"/>
        <w:ind w:left="720"/>
      </w:pPr>
      <w:r/>
      <w:hyperlink r:id="rId15">
        <w:r>
          <w:rPr>
            <w:color w:val="0000EE"/>
            <w:u w:val="single"/>
          </w:rPr>
          <w:t>https://www.techradar.com/streaming/netflix/netflix-could-be-expanding-its-use-of-ai-as-new-patent-reveals-plans-to-make-more-personalized-trailers</w:t>
        </w:r>
      </w:hyperlink>
      <w:r>
        <w:t xml:space="preserve"> - Netflix is exploring the use of AI to create more personalized trailers for its content. A recent patent reveals plans to select and arrange clips based on individual viewing habits and preferences, aiming to enhance user engagement by delivering tailored promotional material. This initiative reflects Netflix's ongoing efforts to leverage AI for improving user experience and content discovery.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in/technology/news/story/netflix-to-launch-ai-powered-ads-blending-brands-into-hit-shows-and-films-476483-2025-05-16" TargetMode="External"/><Relationship Id="rId11" Type="http://schemas.openxmlformats.org/officeDocument/2006/relationships/hyperlink" Target="https://www.pocketgamer.biz/netflix-to-launch-in-house-ad-tech-with-global-rollout-set-for-2025/" TargetMode="External"/><Relationship Id="rId12" Type="http://schemas.openxmlformats.org/officeDocument/2006/relationships/hyperlink" Target="https://www.marketing-interactive.com/netflix-advertising-technology-platform-2025" TargetMode="External"/><Relationship Id="rId13" Type="http://schemas.openxmlformats.org/officeDocument/2006/relationships/hyperlink" Target="https://www.marketingdive.com/news/netflix-q4-2024-earnings-report-ad-tech-stack-upfronts/737951/" TargetMode="External"/><Relationship Id="rId14" Type="http://schemas.openxmlformats.org/officeDocument/2006/relationships/hyperlink" Target="https://www.reuters.com/business/media-telecom/tv-companies-flaunt-ad-tech-ai-persuade-advertisers-spend-2024-05-17/" TargetMode="External"/><Relationship Id="rId15" Type="http://schemas.openxmlformats.org/officeDocument/2006/relationships/hyperlink" Target="https://www.techradar.com/streaming/netflix/netflix-could-be-expanding-its-use-of-ai-as-new-patent-reveals-plans-to-make-more-personalized-tr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