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Anbernic RG34XXSP revives retro gaming with modern tech and vibrant display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resurgence of retro gaming continues to captivate enthusiasts, with the recent unveiling of the Anbernic RG34XXSP consolidating this trend. A compact clamshell handheld console, the RG34XXSP combines nostalgic design elements with modern technological capabilities, making it an attractive option for both seasoned gamers and newcomers alike.</w:t>
      </w:r>
      <w:r/>
    </w:p>
    <w:p>
      <w:r/>
      <w:r>
        <w:t>The RG34XXSP features a 3.4-inch IPS display with a resolution of 720 x 480 pixels, aimed particularly at optimising the gaming experience for popular titles from the Game Boy Advance era. This display technology is known for providing wide viewing angles and vibrant colours, ensuring a visually appealing experience whether for single-player sessions or multiplayer gaming. Powering the console is an H700 quad-core ARM Cortex-A53 processor, clocked at 1.5 GHz, alongside a dual-core Mali G31 GPU. This combination promises enough processing power to handle a variety of retro titles and offers seamless multimedia playback.</w:t>
      </w:r>
      <w:r/>
    </w:p>
    <w:p>
      <w:r/>
      <w:r>
        <w:t>In terms of connectivity, the RG34XXSP is not just a nostalgic relic but a modern gaming device. It boasts built-in 5G Wi-Fi, Bluetooth 4.2, and HDMI output, allowing users to connect to various devices for multiplayer gaming or to stream their experiences on bigger screens. Such features align with current consumer expectations for gaming, where connectivity plays a central role. Anbernic has recognised this need, integrating modern capabilities that elevate the user experience beyond traditional gaming boundaries.</w:t>
      </w:r>
      <w:r/>
    </w:p>
    <w:p>
      <w:r/>
      <w:r>
        <w:t>The device's storage of 64 GB can be enhanced further via a TF/MicroSD card, which is particularly appealing for gamers who want to expand their library of classic titles. Additionally, the RG34XXSP runs on a 64-bit Linux operating system, designed to support over 30 emulated platforms, enabling gamers to relive their cherished childhood moments with ease. Games like 'Teenage Mutant Ninja Turtles: Shredder’s Revenge' are among the titles included in its software repertoire, showcasing the console’s versatility.</w:t>
      </w:r>
      <w:r/>
    </w:p>
    <w:p>
      <w:r/>
      <w:r>
        <w:t>In understanding the context of Anbernic’s launch, it is essential to note the broader trends in the gaming hardware industry. The RG34XXSP epitomises the fusion of nostalgia with contemporary technological advancements, appealing to a diverse demographic that appreciates both old-school gaming and the convenience of modern features. It reflects a growing consumer demand for devices that are not just functional, but also evoke memories of a simpler gaming era, thereby tapping into an ever-evolving market.</w:t>
      </w:r>
      <w:r/>
    </w:p>
    <w:p>
      <w:r/>
      <w:r>
        <w:t>Moreover, the RG34XXSP faces competition from various other portable gaming devices that are increasingly embracing retro aesthetics while offering advanced functionalities. As the gaming landscape evolves, the challenge will be for manufacturers to maintain the delicate balance between nostalgia and innovation, crafting products that resonate emotionally with users, while meeting the technological demands of today.</w:t>
      </w:r>
      <w:r/>
    </w:p>
    <w:p>
      <w:r/>
      <w:r>
        <w:t>Anbernic has positioned the RG34XXSP as a leading contender in this niche market, with the device already drawing interest from gamers of all ages. With an estimated battery life of around seven hours, it promises extended play sessions, making it a viable option for both casual and dedicated gamers. Available in a range of colours, including black, grey, indigo, and yellow, the RG34XXSP is not just a gadget but a statement piece for retro gaming enthusiasts.</w:t>
      </w:r>
      <w:r/>
    </w:p>
    <w:p>
      <w:r/>
      <w:r>
        <w:t>As the retro-gaming revival continues to gather momentum, Anbernic seems poised to play a pivotal role in shaping the future of handheld consoles. By blending classic design with future-facing technology, the RG34XXSP exemplifies how the industry can innovate while honouring the legacy of gaming’s rich history.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3, 4, 5</w:t>
      </w:r>
      <w:r/>
    </w:p>
    <w:p>
      <w:pPr>
        <w:pStyle w:val="ListNumber"/>
        <w:spacing w:line="240" w:lineRule="auto"/>
        <w:ind w:left="720"/>
      </w:pPr>
      <w:r/>
      <w:r>
        <w:t>Paragraph 3: 1, 4, 6</w:t>
      </w:r>
      <w:r/>
    </w:p>
    <w:p>
      <w:pPr>
        <w:pStyle w:val="ListNumber"/>
        <w:spacing w:line="240" w:lineRule="auto"/>
        <w:ind w:left="720"/>
      </w:pPr>
      <w:r/>
      <w:r>
        <w:t>Paragraph 4: 2, 3, 5</w:t>
      </w:r>
      <w:r/>
    </w:p>
    <w:p>
      <w:pPr>
        <w:pStyle w:val="ListNumber"/>
        <w:spacing w:line="240" w:lineRule="auto"/>
        <w:ind w:left="720"/>
      </w:pPr>
      <w:r/>
      <w:r>
        <w:t>Paragraph 5: 1, 3, 5</w:t>
      </w:r>
      <w:r/>
    </w:p>
    <w:p>
      <w:pPr>
        <w:pStyle w:val="ListNumber"/>
        <w:spacing w:line="240" w:lineRule="auto"/>
        <w:ind w:left="720"/>
      </w:pPr>
      <w:r/>
      <w:r>
        <w:t>Paragraph 6: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https://www.trendhunter.com/trends/rg34xxsp</w:t>
        </w:r>
      </w:hyperlink>
      <w:r>
        <w:t xml:space="preserve"> - Please view link - unable to able to access data</w:t>
      </w:r>
      <w:r/>
    </w:p>
    <w:p>
      <w:pPr>
        <w:pStyle w:val="ListNumber"/>
        <w:spacing w:line="240" w:lineRule="auto"/>
        <w:ind w:left="720"/>
      </w:pPr>
      <w:r/>
      <w:hyperlink r:id="rId11">
        <w:r>
          <w:rPr>
            <w:color w:val="0000EE"/>
            <w:u w:val="single"/>
          </w:rPr>
          <w:t>https://www.retroacademy.it/en/2025/05/07/anbernic-rg34xx-sp-the-return-of-the-gba-sp-with-double-stick/</w:t>
        </w:r>
      </w:hyperlink>
      <w:r>
        <w:t xml:space="preserve"> - Anbernic has unveiled the RG34XX SP, a handheld console inspired by the Game Boy Advance SP, featuring dual analog joysticks, Wi-Fi, Bluetooth, and HDMI output. It boasts a 3.4-inch IPS display with a 720x480 resolution, powered by an Allwinner H700 quad-core ARM Cortex-A53 processor at 1.5 GHz, dual-core Mali G31 MP2 GPU, and 1GB LPDDR4 RAM. Connectivity includes dual-band Wi-Fi, Bluetooth 4.2, and ports for mini HDMI, USB-C, and a 3.5mm audio jack. The 3,500 mAh battery offers an estimated 7 hours of playtime. The RG34XX SP is available in black, grey, indigo, and yellow. (</w:t>
      </w:r>
      <w:hyperlink r:id="rId12">
        <w:r>
          <w:rPr>
            <w:color w:val="0000EE"/>
            <w:u w:val="single"/>
          </w:rPr>
          <w:t>retroacademy.it</w:t>
        </w:r>
      </w:hyperlink>
      <w:r>
        <w:t>)</w:t>
      </w:r>
      <w:r/>
    </w:p>
    <w:p>
      <w:pPr>
        <w:pStyle w:val="ListNumber"/>
        <w:spacing w:line="240" w:lineRule="auto"/>
        <w:ind w:left="720"/>
      </w:pPr>
      <w:r/>
      <w:hyperlink r:id="rId13">
        <w:r>
          <w:rPr>
            <w:color w:val="0000EE"/>
            <w:u w:val="single"/>
          </w:rPr>
          <w:t>https://anbernic.com/blogs/news/rg34xxsp-debuts</w:t>
        </w:r>
      </w:hyperlink>
      <w:r>
        <w:t xml:space="preserve"> - Anbernic introduces the RG34XXSP, a retro handheld console with a clamshell design reminiscent of classic devices. It features a 3.4-inch full-fit IPS display with a 720×480 resolution, delivering pixel-perfect gameplay, especially for Game Boy Advance titles. Powered by a 64-bit Linux OS, it supports over 30 platforms and ported games like 'Teenage Mutant Ninja Turtles: Shredder's Revenge.' Connectivity options include built-in 5G Wi-Fi for streaming and multiplayer, HDMI output for TV connection, and Bluetooth 4.2 for wireless controllers. The RG34XXSP is available in four colors: yellow, indigo, black, and gray. (</w:t>
      </w:r>
      <w:hyperlink r:id="rId14">
        <w:r>
          <w:rPr>
            <w:color w:val="0000EE"/>
            <w:u w:val="single"/>
          </w:rPr>
          <w:t>anbernic.com</w:t>
        </w:r>
      </w:hyperlink>
      <w:r>
        <w:t>)</w:t>
      </w:r>
      <w:r/>
    </w:p>
    <w:p>
      <w:pPr>
        <w:pStyle w:val="ListNumber"/>
        <w:spacing w:line="240" w:lineRule="auto"/>
        <w:ind w:left="720"/>
      </w:pPr>
      <w:r/>
      <w:hyperlink r:id="rId15">
        <w:r>
          <w:rPr>
            <w:color w:val="0000EE"/>
            <w:u w:val="single"/>
          </w:rPr>
          <w:t>https://www.techpowerup.com/336475/anbernic-announces-rg-34xxsp-a-retro-clamshell-handheld-console</w:t>
        </w:r>
      </w:hyperlink>
      <w:r>
        <w:t xml:space="preserve"> - Anbernic announces the RG34XXSP, a retro handheld console with a clamshell design. It features a 3.4-inch full-fit IPS display with a 720×480 resolution, delivering pixel-perfect gameplay, especially for Game Boy Advance titles. Powered by a 64-bit Linux OS, it supports over 30 platforms and ported games like 'Teenage Mutant Ninja Turtles: Shredder's Revenge.' Connectivity options include built-in 5G Wi-Fi for streaming and multiplayer, HDMI output for TV connection, and Bluetooth 4.2 for wireless controllers. The RG34XXSP is available in four colors: yellow, indigo, black, and gray. (</w:t>
      </w:r>
      <w:hyperlink r:id="rId16">
        <w:r>
          <w:rPr>
            <w:color w:val="0000EE"/>
            <w:u w:val="single"/>
          </w:rPr>
          <w:t>techpowerup.com</w:t>
        </w:r>
      </w:hyperlink>
      <w:r>
        <w:t>)</w:t>
      </w:r>
      <w:r/>
    </w:p>
    <w:p>
      <w:pPr>
        <w:pStyle w:val="ListNumber"/>
        <w:spacing w:line="240" w:lineRule="auto"/>
        <w:ind w:left="720"/>
      </w:pPr>
      <w:r/>
      <w:hyperlink r:id="rId17">
        <w:r>
          <w:rPr>
            <w:color w:val="0000EE"/>
            <w:u w:val="single"/>
          </w:rPr>
          <w:t>https://minixpc.com/blogs/news/anbernic-launches-rg-34xxsp-nbsp-a-compact-retro-handheld-with-modern-features</w:t>
        </w:r>
      </w:hyperlink>
      <w:r>
        <w:t xml:space="preserve"> - Anbernic introduces the RG34XXSP, a compact handheld console with a clamshell design reminiscent of early 2000s devices. It features a 3.4-inch full-fit IPS display with a 720×480 resolution, optimized for Game Boy Advance titles. Powered by a 64-bit Linux-based operating system, it supports over 30 emulated platforms and ported games like 'Teenage Mutant Ninja Turtles: Shredder's Revenge.' Connectivity includes built-in 5G Wi-Fi for streaming and multiplayer, HDMI output for TV connection, and Bluetooth 4.2 for wireless controllers. The RG34XXSP is available in four colors: yellow, indigo, black, and gray. (</w:t>
      </w:r>
      <w:hyperlink r:id="rId18">
        <w:r>
          <w:rPr>
            <w:color w:val="0000EE"/>
            <w:u w:val="single"/>
          </w:rPr>
          <w:t>minixpc.com</w:t>
        </w:r>
      </w:hyperlink>
      <w:r>
        <w:t>)</w:t>
      </w:r>
      <w:r/>
    </w:p>
    <w:p>
      <w:pPr>
        <w:pStyle w:val="ListNumber"/>
        <w:spacing w:line="240" w:lineRule="auto"/>
        <w:ind w:left="720"/>
      </w:pPr>
      <w:r/>
      <w:hyperlink r:id="rId19">
        <w:r>
          <w:rPr>
            <w:color w:val="0000EE"/>
            <w:u w:val="single"/>
          </w:rPr>
          <w:t>https://retrododo.com/anbernic-announce-rg34xxsp-clamshell-with-dual-joysticks/</w:t>
        </w:r>
      </w:hyperlink>
      <w:r>
        <w:t xml:space="preserve"> - Anbernic announces the RG34XXSP, a handheld console with a clamshell design and dual analog joysticks. It features a 3.4-inch full-fit IPS display with a 720×480 resolution, delivering pixel-perfect gameplay, especially for Game Boy Advance titles. Powered by a 64-bit Linux OS, it supports over 30 platforms and ported games like 'Teenage Mutant Ninja Turtles: Shredder's Revenge.' Connectivity options include built-in 5G Wi-Fi for streaming and multiplayer, HDMI output for TV connection, and Bluetooth 4.2 for wireless controllers. The RG34XXSP is available in four colors: yellow, indigo, black, and gray. (</w:t>
      </w:r>
      <w:hyperlink r:id="rId20">
        <w:r>
          <w:rPr>
            <w:color w:val="0000EE"/>
            <w:u w:val="single"/>
          </w:rPr>
          <w:t>retrododo.com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rg34xxsp" TargetMode="External"/><Relationship Id="rId11" Type="http://schemas.openxmlformats.org/officeDocument/2006/relationships/hyperlink" Target="https://www.retroacademy.it/en/2025/05/07/anbernic-rg34xx-sp-the-return-of-the-gba-sp-with-double-stick/" TargetMode="External"/><Relationship Id="rId12" Type="http://schemas.openxmlformats.org/officeDocument/2006/relationships/hyperlink" Target="https://www.retroacademy.it/en/2025/05/07/anbernic-rg34xx-sp-the-return-of-the-gba-sp-with-double-stick/?utm_source=openai" TargetMode="External"/><Relationship Id="rId13" Type="http://schemas.openxmlformats.org/officeDocument/2006/relationships/hyperlink" Target="https://anbernic.com/blogs/news/rg34xxsp-debuts" TargetMode="External"/><Relationship Id="rId14" Type="http://schemas.openxmlformats.org/officeDocument/2006/relationships/hyperlink" Target="https://anbernic.com/blogs/news/rg34xxsp-debuts?utm_source=openai" TargetMode="External"/><Relationship Id="rId15" Type="http://schemas.openxmlformats.org/officeDocument/2006/relationships/hyperlink" Target="https://www.techpowerup.com/336475/anbernic-announces-rg-34xxsp-a-retro-clamshell-handheld-console" TargetMode="External"/><Relationship Id="rId16" Type="http://schemas.openxmlformats.org/officeDocument/2006/relationships/hyperlink" Target="https://www.techpowerup.com/336475/anbernic-announces-rg-34xxsp-a-retro-clamshell-handheld-console?utm_source=openai" TargetMode="External"/><Relationship Id="rId17" Type="http://schemas.openxmlformats.org/officeDocument/2006/relationships/hyperlink" Target="https://minixpc.com/blogs/news/anbernic-launches-rg-34xxsp-nbsp-a-compact-retro-handheld-with-modern-features" TargetMode="External"/><Relationship Id="rId18" Type="http://schemas.openxmlformats.org/officeDocument/2006/relationships/hyperlink" Target="https://minixpc.com/blogs/news/anbernic-launches-rg-34xxsp-nbsp-a-compact-retro-handheld-with-modern-features?utm_source=openai" TargetMode="External"/><Relationship Id="rId19" Type="http://schemas.openxmlformats.org/officeDocument/2006/relationships/hyperlink" Target="https://retrododo.com/anbernic-announce-rg34xxsp-clamshell-with-dual-joysticks/" TargetMode="External"/><Relationship Id="rId20" Type="http://schemas.openxmlformats.org/officeDocument/2006/relationships/hyperlink" Target="https://retrododo.com/anbernic-announce-rg34xxsp-clamshell-with-dual-joystick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