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 streaming reshapes entertainment with real-time engagement and immersive technology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last decade has seen live streaming profoundly transform the entertainment landscape, altering how audiences engage with video content across various sectors, from gaming and music to education and online gambling. This shift has democratized content creation, enabling anyone with a smartphone or a computer to broadcast live to a global audience. </w:t>
      </w:r>
      <w:r/>
    </w:p>
    <w:p>
      <w:r/>
      <w:r>
        <w:t>The roots of live streaming can be traced back to the early days of the internet in the 1990s, with initial attempts at real-time video streaming marred by technical limitations and poor quality. However, the advent of faster internet connections and improved technology in the early 2000s marked a significant turning point. Platforms such as YouTube, launched in 2005, and Twitch, which began to dominate the gaming sector in 2011, played pivotal roles in popularizing live streaming. These platforms transformed video sharing and gaming, setting the stage for the explosive growth witnessed during the 2010s, largely fueled by advancements in social media and mobile connectivity.</w:t>
      </w:r>
      <w:r/>
    </w:p>
    <w:p>
      <w:r/>
      <w:r>
        <w:t>Live streaming now stands as a cornerstone of modern entertainment, offering real-time engagement and a sense of authenticity that traditional media struggles to match. Artists can connect directly with their fans, hosting live concerts and interactive Q&amp;A sessions. Similarly, gamers benefit from platforms like Twitch, which foster a community atmosphere. The collective experience of watching gameplay unfold in real-time has forged connections between streamers and their audiences, revolutionizing the way gaming content is consumed and appreciated.</w:t>
      </w:r>
      <w:r/>
    </w:p>
    <w:p>
      <w:r/>
      <w:r>
        <w:t>An innovative application of live streaming can be seen in online casinos, where live dealer games create an immersive experience by allowing players to engage with real dealers through video feeds. As these games are filmed in actual casinos, they provide a transparency that fosters trust among players. The thrill of betting in real time, coupled with the interactive nature of live streaming, has transformed the online gambling experience into something more akin to being in a traditional casino.</w:t>
      </w:r>
      <w:r/>
    </w:p>
    <w:p>
      <w:r/>
      <w:r>
        <w:t>Looking ahead, the future of live streaming promises even more innovation, particularly through the integration of augmented reality (AR) and virtual reality (VR). Such advancements could create hybrid experiences that blend the physical and digital worlds, allowing users to attend virtual concerts or participate in interactive AR games. Furthermore, the rollout of 5G networks is anticipated to significantly enhance streaming quality, facilitating seamless live content delivery on various devices, particularly for mobile users who wish to consume high-quality media on the go.</w:t>
      </w:r>
      <w:r/>
    </w:p>
    <w:p>
      <w:r/>
      <w:r>
        <w:t xml:space="preserve">From its humble beginnings to becoming an integral part of the entertainment industry, live streaming has ushered in a new era characterised by real-time engagement and accessibility. Its impact spans multiple sectors, including gaming, music, and education, and as technology continues to evolve, it is poised to remain a central element of our digital entertainment experiences. </w:t>
      </w:r>
      <w:r/>
    </w:p>
    <w:p>
      <w:r/>
      <w:r>
        <w:t>This transformation illustrates the potential of live streaming to reshape not only how we consume content but also how we interact with it, paving the way for a future where entertainment is as much about participation as it is about consumption.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2</w:t>
      </w:r>
      <w:r/>
    </w:p>
    <w:p>
      <w:pPr>
        <w:pStyle w:val="ListNumber"/>
        <w:spacing w:line="240" w:lineRule="auto"/>
        <w:ind w:left="720"/>
      </w:pPr>
      <w:r/>
      <w:r>
        <w:t>Paragraphs 2</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2</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https://gadgetlite.com/2025/05/live-streaming-tech-online/</w:t>
        </w:r>
      </w:hyperlink>
      <w:r>
        <w:t xml:space="preserve"> - Please view link - unable to able to access data</w:t>
      </w:r>
      <w:r/>
    </w:p>
    <w:p>
      <w:pPr>
        <w:pStyle w:val="ListNumber"/>
        <w:spacing w:line="240" w:lineRule="auto"/>
        <w:ind w:left="720"/>
      </w:pPr>
      <w:r/>
      <w:hyperlink r:id="rId11">
        <w:r>
          <w:rPr>
            <w:color w:val="0000EE"/>
            <w:u w:val="single"/>
          </w:rPr>
          <w:t>https://www.britannica.com/technology/livestreaming</w:t>
        </w:r>
      </w:hyperlink>
      <w:r>
        <w:t xml:space="preserve"> - This article from Britannica provides a comprehensive overview of live streaming, including its definition, history, and technological developments. It traces the origins of live streaming back to the early 1990s, highlighting the first media players capable of live streaming over the Internet. The piece also discusses the emergence of platforms like YouTube and Twitch, which have significantly contributed to the growth and popularity of live streaming in various sectors, including entertainment, education, and online gaming.</w:t>
      </w:r>
      <w:r/>
    </w:p>
    <w:p>
      <w:pPr>
        <w:pStyle w:val="ListNumber"/>
        <w:spacing w:line="240" w:lineRule="auto"/>
        <w:ind w:left="720"/>
      </w:pPr>
      <w:r/>
      <w:hyperlink r:id="rId12">
        <w:r>
          <w:rPr>
            <w:color w:val="0000EE"/>
            <w:u w:val="single"/>
          </w:rPr>
          <w:t>https://www.theguardian.com/media-network/media-network-blog/2013/mar/01/history-streaming-future-connected-tv</w:t>
        </w:r>
      </w:hyperlink>
      <w:r>
        <w:t xml:space="preserve"> - This article from The Guardian explores the history and future of media streaming, focusing on the technological advancements that have shaped the industry. It discusses the development of HTTP-based adaptive streaming solutions, such as Microsoft's Smooth Streaming, Apple's HTTP Live Streaming (HLS), and Adobe's HTTP Dynamic Streaming (HDS). The piece also highlights the impact of these technologies on live streaming events like the Olympics and on-demand services like Netflix and Amazon Instant Video.</w:t>
      </w:r>
      <w:r/>
    </w:p>
    <w:p>
      <w:pPr>
        <w:pStyle w:val="ListNumber"/>
        <w:spacing w:line="240" w:lineRule="auto"/>
        <w:ind w:left="720"/>
      </w:pPr>
      <w:r/>
      <w:hyperlink r:id="rId13">
        <w:r>
          <w:rPr>
            <w:color w:val="0000EE"/>
            <w:u w:val="single"/>
          </w:rPr>
          <w:t>https://en.wikipedia.org/wiki/Video_game_livestreaming</w:t>
        </w:r>
      </w:hyperlink>
      <w:r>
        <w:t xml:space="preserve"> - This Wikipedia entry delves into the impact of live streaming on the video game industry. It covers the rise of platforms like Twitch, which began hosting live streams of video games in 2011 and became immensely popular. The article also discusses how live streaming has brought attention to previously obscure video games and how it has become a popular form of advertising for video game developers, surpassing traditional mediums such as online magazines and traditional demos.</w:t>
      </w:r>
      <w:r/>
    </w:p>
    <w:p>
      <w:pPr>
        <w:pStyle w:val="ListNumber"/>
        <w:spacing w:line="240" w:lineRule="auto"/>
        <w:ind w:left="720"/>
      </w:pPr>
      <w:r/>
      <w:hyperlink r:id="rId14">
        <w:r>
          <w:rPr>
            <w:color w:val="0000EE"/>
            <w:u w:val="single"/>
          </w:rPr>
          <w:t>https://www.time.com/21889/twitch-plays-pokemon-boosts-video-game-streaming/</w:t>
        </w:r>
      </w:hyperlink>
      <w:r>
        <w:t xml:space="preserve"> - This Time magazine article discusses the rapid growth of Twitch, a live-streaming platform for video games, which began in 2011 as a spinoff from Justin.tv. The piece highlights the success of events like 'Twitch Plays Pokemon,' where 1.1 million gamers participated in controlling the classic Game Boy game simultaneously via a chat client. The article emphasizes Twitch's focus on actual gameplay over reviews or news, distinguishing it from traditional TV offerings.</w:t>
      </w:r>
      <w:r/>
    </w:p>
    <w:p>
      <w:pPr>
        <w:pStyle w:val="ListNumber"/>
        <w:spacing w:line="240" w:lineRule="auto"/>
        <w:ind w:left="720"/>
      </w:pPr>
      <w:r/>
      <w:hyperlink r:id="rId15">
        <w:r>
          <w:rPr>
            <w:color w:val="0000EE"/>
            <w:u w:val="single"/>
          </w:rPr>
          <w:t>https://en.wikipedia.org/wiki/HTTP_Live_Streaming</w:t>
        </w:r>
      </w:hyperlink>
      <w:r>
        <w:t xml:space="preserve"> - This Wikipedia article provides an in-depth look at HTTP Live Streaming (HLS), an HTTP-based adaptive bitrate streaming communications protocol developed by Apple Inc. and released in 2009. It explains how HLS works by breaking the overall stream into a sequence of small HTTP-based file downloads, each downloading one short chunk of an overall potentially unbounded transport stream. The article also discusses the widespread support for HLS in media players, web browsers, mobile devices, and streaming media servers.</w:t>
      </w:r>
      <w:r/>
    </w:p>
    <w:p>
      <w:pPr>
        <w:pStyle w:val="ListNumber"/>
        <w:spacing w:line="240" w:lineRule="auto"/>
        <w:ind w:left="720"/>
      </w:pPr>
      <w:r/>
      <w:hyperlink r:id="rId16">
        <w:r>
          <w:rPr>
            <w:color w:val="0000EE"/>
            <w:u w:val="single"/>
          </w:rPr>
          <w:t>https://en.wikipedia.org/wiki/Live_television</w:t>
        </w:r>
      </w:hyperlink>
      <w:r>
        <w:t xml:space="preserve"> - This Wikipedia entry covers the history of live television, including notable events and technological advancements. It mentions the first live televised sporting event in the U.S., a college baseball game between the Columbia Lions and the Princeton Tigers, broadcast by NBC from Columbia's Baker Field in New York City on May 17, 1939. The article also discusses the use of instant replay during live transmissions, first used during the live transmission of the Army-Navy Game on December 7, 1963.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adgetlite.com/2025/05/live-streaming-tech-online/" TargetMode="External"/><Relationship Id="rId11" Type="http://schemas.openxmlformats.org/officeDocument/2006/relationships/hyperlink" Target="https://www.britannica.com/technology/livestreaming" TargetMode="External"/><Relationship Id="rId12" Type="http://schemas.openxmlformats.org/officeDocument/2006/relationships/hyperlink" Target="https://www.theguardian.com/media-network/media-network-blog/2013/mar/01/history-streaming-future-connected-tv" TargetMode="External"/><Relationship Id="rId13" Type="http://schemas.openxmlformats.org/officeDocument/2006/relationships/hyperlink" Target="https://en.wikipedia.org/wiki/Video_game_livestreaming" TargetMode="External"/><Relationship Id="rId14" Type="http://schemas.openxmlformats.org/officeDocument/2006/relationships/hyperlink" Target="https://www.time.com/21889/twitch-plays-pokemon-boosts-video-game-streaming/" TargetMode="External"/><Relationship Id="rId15" Type="http://schemas.openxmlformats.org/officeDocument/2006/relationships/hyperlink" Target="https://en.wikipedia.org/wiki/HTTP_Live_Streaming" TargetMode="External"/><Relationship Id="rId16" Type="http://schemas.openxmlformats.org/officeDocument/2006/relationships/hyperlink" Target="https://en.wikipedia.org/wiki/Live_telev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