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to open AI development with new SDK at WWDC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is poised to unveil a significant expansion of its artificial intelligence capabilities at the upcoming Worldwide Developers Conference (WWDC) on June 9, 2025. According to reports, the tech giant plans to introduce a software development kit (SDK) that will enable third-party developers to create applications utilising its proprietary large language models, which are part of the Apple Intelligence suite. This suite, announced initially alongside the iPhone 16, incorporates features such as email rewriting and notification summarisation, signalling a move towards deeper integration of AI into Apple's ecosystem.</w:t>
      </w:r>
      <w:r/>
    </w:p>
    <w:p>
      <w:r/>
      <w:r>
        <w:t>The decision to allow external developers access to its AI models marks a strategic shift for Apple, an industry player often perceived as lagging behind competitors, particularly Samsung, which has adopted various AI enhancements powered by firms like Google. By providing tools for developers to harness its AI technology, Apple aims to foster an ecosystem of innovative applications that could enhance user engagement and further establish Apple devices as the preferred choice for AI-driven functionalities.</w:t>
      </w:r>
      <w:r/>
    </w:p>
    <w:p>
      <w:r/>
      <w:r>
        <w:t>Apple reportedly intends to commence this initiative with smaller AI models that operate on devices rather than launching cloud-based solutions immediately. This incremental approach may allow for more robust testing and refinement of the technology in real-world applications before expanding to larger, more complex systems. However, the move comes on the heels of challenges Apple has faced in delivering AI functionalities. For instance, earlier this year, the company had to pause its AI-generated news summarisation feature due to inaccuracies and misinformation.</w:t>
      </w:r>
      <w:r/>
    </w:p>
    <w:p>
      <w:r/>
      <w:r>
        <w:t>Tim Cook, Apple’s CEO, has indicated that the integration of Apple Intelligence features in the iPhone 16 has driven sales in regions where these capabilities are available. This highlights the increasing consumer demand for sophisticated AI tools, even as the company continues to refine its offerings. The forthcoming WWDC is expected not only to unveil this SDK but also significant updates to Apple's operating systems across various devices, including iOS 19, which is anticipated to further enhance user experience and interaction.</w:t>
      </w:r>
      <w:r/>
    </w:p>
    <w:p>
      <w:r/>
      <w:r>
        <w:t>Additionally, there are indications that Apple is working on improvements to its virtual assistant, Siri, by leveraging large language models to create a "LLM Siri." This redesign envisages a more natural user interaction and enhanced control over third-party applications. New collaborations are reportedly underway, including discussions with Google about possible integration of more advanced AI models.</w:t>
      </w:r>
      <w:r/>
    </w:p>
    <w:p>
      <w:r/>
      <w:r>
        <w:t>The imminent WWDC will also serve as a platform for showcasing Apple's broader commitment to developer relations. The company has emphasised the importance of supporting its developer community through direct access to experts and resources aimed at facilitating innovation. Both virtual and select in-person events will be held at Apple Park, reflecting the company's ongoing efforts to foster relationships within its global developer ecosystem.</w:t>
      </w:r>
      <w:r/>
    </w:p>
    <w:p>
      <w:r/>
      <w:r>
        <w:t xml:space="preserve">As Apple navigates this pivotal moment in AI development, the focus will remain on creating applications that enhance the overall user experience and leverage the burgeoning demand for intelligent technology across all its devices. The anticipated announcement could reshape how developers interact with Apple’s vast technological resources and, in turn, further strengthen Apple's position in the increasingly competitive landscape of artificial intelligence. </w:t>
      </w:r>
      <w:r/>
    </w:p>
    <w:p>
      <w:pPr>
        <w:pBdr>
          <w:bottom w:val="single" w:sz="6" w:space="1" w:color="auto"/>
        </w:pBdr>
      </w:pPr>
      <w:r/>
    </w:p>
    <w:p>
      <w:r/>
      <w:r>
        <w:rPr>
          <w:b/>
        </w:rPr>
        <w:t>Reference Map</w:t>
      </w:r>
      <w:r>
        <w:t>1. Paragraph 1: sources (1), (2)</w:t>
        <w:br/>
      </w:r>
      <w:r>
        <w:t>2. Paragraph 2: sources (2), (4)</w:t>
        <w:br/>
      </w:r>
      <w:r>
        <w:t>3. Paragraph 3: sources (1), (4)</w:t>
        <w:br/>
      </w:r>
      <w:r>
        <w:t>4. Paragraph 4: sources (1), (6)</w:t>
        <w:br/>
      </w:r>
      <w:r>
        <w:t>5. Paragraph 5: sources (4), (5)</w:t>
        <w:br/>
      </w:r>
      <w:r>
        <w:t>6. Paragraph 6: sources (3), (4)</w:t>
        <w:br/>
      </w:r>
      <w:r>
        <w:t xml:space="preserve">7. Paragraph 7: sources (3),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https://www.pymnts.com/news/artificial-intelligence/2025/apple-let-third-party-developers-use-its-ai-models/</w:t>
        </w:r>
      </w:hyperlink>
      <w:r>
        <w:t xml:space="preserve"> - Please view link - unable to able to access data</w:t>
      </w:r>
      <w:r/>
    </w:p>
    <w:p>
      <w:pPr>
        <w:pStyle w:val="ListNumber"/>
        <w:spacing w:line="240" w:lineRule="auto"/>
        <w:ind w:left="720"/>
      </w:pPr>
      <w:r/>
      <w:hyperlink r:id="rId11">
        <w:r>
          <w:rPr>
            <w:color w:val="0000EE"/>
            <w:u w:val="single"/>
          </w:rPr>
          <w:t>https://www.reuters.com/business/apple-open-its-ai-models-developers-bloomberg-news-reports-2025-05-20/</w:t>
        </w:r>
      </w:hyperlink>
      <w:r>
        <w:t xml:space="preserve"> - Apple is preparing to allow third-party developers to build software using its proprietary artificial intelligence models, according to a Bloomberg News report. The initiative involves a software development kit and related frameworks enabling developers to create AI features based on Apple’s large language models, used in its Apple Intelligence suite. This suite, launched the previous year, includes features like email rewriting, notification summarization, and photo editing. Apple intends to announce the strategy at its Worldwide Developers Conference on June 9. Initially, the company will open access to its smaller AI models that run directly on devices, rather than more advanced cloud-based models. The move could help Apple, viewed by some analysts as a laggard in AI, compete against rivals, such as Samsung Electronics, that have spruced up their devices with features powered by the likes of Google. It could also boost the appeal of Apple Intelligence among developers and users, ... . Developers have so far been able to ... .</w:t>
      </w:r>
      <w:r/>
    </w:p>
    <w:p>
      <w:pPr>
        <w:pStyle w:val="ListNumber"/>
        <w:spacing w:line="240" w:lineRule="auto"/>
        <w:ind w:left="720"/>
      </w:pPr>
      <w:r/>
      <w:hyperlink r:id="rId12">
        <w:r>
          <w:rPr>
            <w:color w:val="0000EE"/>
            <w:u w:val="single"/>
          </w:rPr>
          <w:t>https://www.macrumors.com/2025/03/25/apple-wwdc-2025/</w:t>
        </w:r>
      </w:hyperlink>
      <w:r>
        <w:t xml:space="preserve"> - Apple has officially announced WWDC 2025. The event will kick off on June 9 and run through June 13 at Apple Park in California. In a press release announcing WWDC 2025, Apple says: 'Apple today announced it will host its annual Worldwide Developers Conference (WWDC) online from June 9 to 13, 2025. Developers and students will also have the opportunity to celebrate in person during a special event at Apple Park on June 9.' Available for free to all developers, WWDC25 will spotlight the latest advancements in Apple software. As part of Apple’s ongoing commitment to supporting developers, the conference will provide them with unique access to Apple experts, as well as insight into new tools, frameworks, and features. The format for WWDC 2025 appears to be the same as the past several years. Apple says the event will be 'entirely online' and free for developers. There will, however, be an in-person special event at Apple Park on June 9. Space for that in-person event is limited, and details on how to apply to attend can be found on the WWDC25 website. At WWDC, Apple teases that it will spotlight the latest advancements in Apple software.' Susan Prescott, Apple’s vice president of Worldwide Developer Relations: 'We’re excited to mark another incredible year of WWDC with our global developer community. We can’t wait to share the latest tools and technologies that will empower developers and help them continue to innovate.'</w:t>
      </w:r>
      <w:r/>
    </w:p>
    <w:p>
      <w:pPr>
        <w:pStyle w:val="ListNumber"/>
        <w:spacing w:line="240" w:lineRule="auto"/>
        <w:ind w:left="720"/>
      </w:pPr>
      <w:r/>
      <w:hyperlink r:id="rId13">
        <w:r>
          <w:rPr>
            <w:color w:val="0000EE"/>
            <w:u w:val="single"/>
          </w:rPr>
          <w:t>https://www.business-standard.com/technology/tech-news/wwdc-2025-what-to-expect-besides-revamped-platforms-and-apple-intelligence-125050701038_1.html</w:t>
        </w:r>
      </w:hyperlink>
      <w:r>
        <w:t xml:space="preserve"> - Apple is reportedly rebuilding Siri’s foundation using large language models (LLMs). Internally referred to as “LLM Siri,” this version will allow for more natural, human-like interaction and more nuanced task execution—similar to ChatGPT or Google Gemini. Bloomberg reported that LLM Siri could also give users more control over third-party apps via voice commands. Apple already offers built-in ChatGPT access through Apple Intelligence, but more AI model options could be on the way. During Google’s ongoing US antitrust trial, CEO Sundar Pichai confirmed that Google has been in talks with Apple to bring Gemini to the iPhone. Pichai also noted that Apple CEO Tim Cook indicated more third-party AI models would become available on Apple Intelligence later this year. Separately, Apple is also said to be working with Anthropic on a new “vibe-coding” software platform that will let developers write, test, and debug code using AI.</w:t>
      </w:r>
      <w:r/>
    </w:p>
    <w:p>
      <w:pPr>
        <w:pStyle w:val="ListNumber"/>
        <w:spacing w:line="240" w:lineRule="auto"/>
        <w:ind w:left="720"/>
      </w:pPr>
      <w:r/>
      <w:hyperlink r:id="rId14">
        <w:r>
          <w:rPr>
            <w:color w:val="0000EE"/>
            <w:u w:val="single"/>
          </w:rPr>
          <w:t>https://www.indiatoday.in/amp/technology/features/story/apple-likely-to-announce-ios-19-at-wwdc-2025-launch-date-new-features-compatibility-and-more-2689412-2025-03-05</w:t>
        </w:r>
      </w:hyperlink>
      <w:r>
        <w:t xml:space="preserve"> - Apple is likely to unveil iOS 19 during WWDC 2025 in the early weeks of June. Following the unveiling, Apple will likely release the betas of iOS 19 to let developers and the public test the new features and submit feedback. The official rollout of iOS 19 is expected to arrive alongside the new iPhone 17 series in September 2025. However, Apple may not release all the features of iOS 19 at once. Similar to the phased rollout of iOS 18, iOS 19 is expected to follow an extended cycle, likely stretching into early 2026. With every new OS launch, Apple often discontinues support for older iPhones. However, according to a report by 9to5Mac, Apple will keep iOS 19 compatibility broad, supporting all devices that currently support iOS 18. This means even older models like the iPhone XR, iPhone XS, and iPhone 11 series will likely receive the update. Here’s a full list of iPhones expected to get the iOS 19 update: iPhone XR, XS, and XS Max (2018); iPhone 11, 11 Pro, and 11 Pro Max (2019); iPhone 12, 12 mini, 12 Pro, and 12 Pro Max (2020); iPhone 13, 13 mini, 13 Pro, and 13 Pro Max (2021); iPhone 14, 14 Plus, 14 Pro, and 14 Pro Max (2022); iPhone 15, 15 Plus, 15 Pro, and 15 Pro Max (2023); iPhone 16 and 16 Pro series (2024); iPhone 17 and 17 Pro series (2025); iPhone SE (2nd and 3rd gen). While the rollout will be broader, it’s important to note that not all features of iOS 19 will be available on all models. Power-heavy features like Apple Intelligence and certain AI-driven functionalities are expected to be limited to newer iPhones, which have more powerful hardware.</w:t>
      </w:r>
      <w:r/>
    </w:p>
    <w:p>
      <w:pPr>
        <w:pStyle w:val="ListNumber"/>
        <w:spacing w:line="240" w:lineRule="auto"/>
        <w:ind w:left="720"/>
      </w:pPr>
      <w:r/>
      <w:hyperlink r:id="rId15">
        <w:r>
          <w:rPr>
            <w:color w:val="0000EE"/>
            <w:u w:val="single"/>
          </w:rPr>
          <w:t>https://www.tomsguide.com/phones/apple-wwdc-2025-ios-19-and-everything-we-know-so-far</w:t>
        </w:r>
      </w:hyperlink>
      <w:r>
        <w:t xml:space="preserve"> - Apple's WWDC 2025 is set to start on Monday, June 9, with the keynote address likely to be at 1 p.m. EDT/10 a.m. PDT. The key focus will be on software updates, notably iOS 19, which is expected to be a major overhaul with rounded icons and a camera app inspired by Vision Pro, though significant AI enhancements, including a new-look Siri, are not anticipated. Other software updates may include enhancements to macOS, watchOS, tvOS, visionOS, and iPadOS. On the hardware front, there's speculation but no confirmed news, especially with numerous recent product releases. The rumored smart home hub may appear, but delays to Siri 2.0 suggest it might not.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artificial-intelligence/2025/apple-let-third-party-developers-use-its-ai-models/" TargetMode="External"/><Relationship Id="rId11" Type="http://schemas.openxmlformats.org/officeDocument/2006/relationships/hyperlink" Target="https://www.reuters.com/business/apple-open-its-ai-models-developers-bloomberg-news-reports-2025-05-20/" TargetMode="External"/><Relationship Id="rId12" Type="http://schemas.openxmlformats.org/officeDocument/2006/relationships/hyperlink" Target="https://www.macrumors.com/2025/03/25/apple-wwdc-2025/" TargetMode="External"/><Relationship Id="rId13" Type="http://schemas.openxmlformats.org/officeDocument/2006/relationships/hyperlink" Target="https://www.business-standard.com/technology/tech-news/wwdc-2025-what-to-expect-besides-revamped-platforms-and-apple-intelligence-125050701038_1.html" TargetMode="External"/><Relationship Id="rId14" Type="http://schemas.openxmlformats.org/officeDocument/2006/relationships/hyperlink" Target="https://www.indiatoday.in/amp/technology/features/story/apple-likely-to-announce-ios-19-at-wwdc-2025-launch-date-new-features-compatibility-and-more-2689412-2025-03-05" TargetMode="External"/><Relationship Id="rId15" Type="http://schemas.openxmlformats.org/officeDocument/2006/relationships/hyperlink" Target="https://www.tomsguide.com/phones/apple-wwdc-2025-ios-19-and-everything-we-know-so-f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