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Futurama’s uncanny predictions highlight the evolving interplay of technology and society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w:t>
      </w:r>
      <w:r>
        <w:rPr>
          <w:i/>
        </w:rPr>
        <w:t>Futurama</w:t>
      </w:r>
      <w:r>
        <w:t xml:space="preserve"> premiered in 1999, it appeared as yet another clever animated sitcom from Matt Groening, the mastermind behind </w:t>
      </w:r>
      <w:r>
        <w:rPr>
          <w:i/>
        </w:rPr>
        <w:t>The Simpsons</w:t>
      </w:r>
      <w:r>
        <w:t>. Set in the 31st century, the series quickly distinguished itself with its absurd technologies, interstellar escapades, and eclectic societal norms. However, what has become increasingly evident over the years is the show's remarkable ability to anticipate future developments, blending humour with a sharp critique of emerging technologies and social issues.</w:t>
      </w:r>
      <w:r/>
    </w:p>
    <w:p>
      <w:r/>
      <w:r>
        <w:t xml:space="preserve">One of the most poignant themes explored in </w:t>
      </w:r>
      <w:r>
        <w:rPr>
          <w:i/>
        </w:rPr>
        <w:t>Futurama</w:t>
      </w:r>
      <w:r>
        <w:t xml:space="preserve"> is the complex relationship between artificial intelligence and individual rights. Robots like Bender, who yearn for recognition and equitable treatment, symbolise an ongoing discourse concerning the ethics of AI in our society. Episodes such as "Fear of a Bot Planet" highlight robots forming unions and advocating for their rights, evoking real-world debates about workplace automation and the legal status of intelligent machines. As AI technology continues to evolve, </w:t>
      </w:r>
      <w:r>
        <w:rPr>
          <w:i/>
        </w:rPr>
        <w:t>Futurama</w:t>
      </w:r>
      <w:r>
        <w:t xml:space="preserve"> provides a fictional lens through which these emerging ethical dilemmas are scrutinised. This interplay of comedy and insight serves as a reminder that technological advancement invariably raises profound social questions.</w:t>
      </w:r>
      <w:r/>
    </w:p>
    <w:p>
      <w:r/>
      <w:r>
        <w:t xml:space="preserve">The show famously portrays robotic surgeons, who execute procedures with sterile efficiency, presaging today’s realities in robotic-assisted medicine. Systems like the da Vinci robot are now commonplace in surgical settings, aiding human professionals in performing intricate operations. While </w:t>
      </w:r>
      <w:r>
        <w:rPr>
          <w:i/>
        </w:rPr>
        <w:t>Futurama</w:t>
      </w:r>
      <w:r>
        <w:t xml:space="preserve"> humorously exaggerates the scenario by suggesting that robots would completely replace human surgeons, the underlying premise reveals a growing societal trust in machines, especially regarding life-and-death decisions. This evolving sentiment towards robotic assistance reflects a shift in values and acceptance of technology in clinical settings.</w:t>
      </w:r>
      <w:r/>
    </w:p>
    <w:p>
      <w:r/>
      <w:r>
        <w:t xml:space="preserve">In a similar vein, </w:t>
      </w:r>
      <w:r>
        <w:rPr>
          <w:i/>
        </w:rPr>
        <w:t>Futurama</w:t>
      </w:r>
      <w:r>
        <w:t xml:space="preserve"> predicted the rise of drone delivery services long before they became a reality. The show casually integrates drone technology into everyday life, depicting characters receiving packages from hovering machines without a second thought. Today, companies like Amazon are actively experimenting with autonomous drones, aiming to revolutionise logistics and fulfil consumer demand for instant gratification. Although regulatory challenges persist, the reality of aerial delivery systems mirrors the show’s satirical take on convenience-driven technology, transforming a once-absurd concept into a prototype for contemporary delivery methods.</w:t>
      </w:r>
      <w:r/>
    </w:p>
    <w:p>
      <w:r/>
      <w:r>
        <w:t xml:space="preserve">Environmental concerns also permeate the narratives of </w:t>
      </w:r>
      <w:r>
        <w:rPr>
          <w:i/>
        </w:rPr>
        <w:t>Futurama</w:t>
      </w:r>
      <w:r>
        <w:t xml:space="preserve">. Episodes such as "Crimes of the Hot" comedically address climate change, depicting world leaders resorting to outrageous measures to combat overheating. These exaggerated solutions reflect real-world anxieties about ecological crises and humanity's ineffective responses. Current scientific discussions about geoengineering, including strategies like solar radiation management, echo </w:t>
      </w:r>
      <w:r>
        <w:rPr>
          <w:i/>
        </w:rPr>
        <w:t>Futurama</w:t>
      </w:r>
      <w:r>
        <w:t>'s humorous portrayal of desperate attempts to mend a warming planet. As climate change intensifies, the show’s satire resonates more profoundly, illustrating humanity's ongoing struggles with environmental stewardship.</w:t>
      </w:r>
      <w:r/>
    </w:p>
    <w:p>
      <w:r/>
      <w:r>
        <w:t xml:space="preserve">The integration of intelligent machines extends to domestic life in </w:t>
      </w:r>
      <w:r>
        <w:rPr>
          <w:i/>
        </w:rPr>
        <w:t>Futurama</w:t>
      </w:r>
      <w:r>
        <w:t xml:space="preserve">, which imagined homes alive with automation. Smart appliances in the series are not only functional but have distinct personalities. This premise finds its reflection in contemporary smart home technologies, where devices like Alexa and Nest learn users' preferences and automate daily routines. While </w:t>
      </w:r>
      <w:r>
        <w:rPr>
          <w:i/>
        </w:rPr>
        <w:t>Futurama</w:t>
      </w:r>
      <w:r>
        <w:t xml:space="preserve"> reflects on the quirks of such technology with humour, it simultaneously warns about the implications of increased surveillance and data collection by these devices, a concern more pertinent today than ever.</w:t>
      </w:r>
      <w:r/>
    </w:p>
    <w:p>
      <w:r/>
      <w:r>
        <w:t xml:space="preserve">Space tourism is another ambitious vision brought to life in </w:t>
      </w:r>
      <w:r>
        <w:rPr>
          <w:i/>
        </w:rPr>
        <w:t>Futurama</w:t>
      </w:r>
      <w:r>
        <w:t>. The show features characters casually visiting the Moon and Mars, poking fun at the concept of extraterrestrial holidays. In reality, the burgeoning space tourism industry, driven by companies such as SpaceX, is transforming this science fiction dream into a tangible possibility. With recent developments in suborbital flights and plans for lunar hotels, what was once a comedic notion has entered the realm of real-world ambition.</w:t>
      </w:r>
      <w:r/>
    </w:p>
    <w:p>
      <w:r/>
      <w:r>
        <w:t xml:space="preserve">In its exploration of celebrity culture, </w:t>
      </w:r>
      <w:r>
        <w:rPr>
          <w:i/>
        </w:rPr>
        <w:t>Futurama</w:t>
      </w:r>
      <w:r>
        <w:t xml:space="preserve"> also anticipated the rise of virtual influencers. The series features characters like Fry, who becomes infatuated with a digital version of actress Lucy Liu, mirroring today's fascination with AI-generated personas. Virtual influencers have gained substantial traction, with characters like Lil Miquela commanding their own dedicated followings. This phenomenon raises questions about authenticity and the blurring of lines between virtual and real-life celebrities, positioning </w:t>
      </w:r>
      <w:r>
        <w:rPr>
          <w:i/>
        </w:rPr>
        <w:t>Futurama</w:t>
      </w:r>
      <w:r>
        <w:t xml:space="preserve"> as a prophetic commentary on society’s growing engagement with digital identities.</w:t>
      </w:r>
      <w:r/>
    </w:p>
    <w:p>
      <w:r/>
      <w:r>
        <w:t xml:space="preserve">Additionally, </w:t>
      </w:r>
      <w:r>
        <w:rPr>
          <w:i/>
        </w:rPr>
        <w:t>Futurama</w:t>
      </w:r>
      <w:r>
        <w:t xml:space="preserve"> introduced the concept of wearable technology with its satirical invention of the "eyePhone," a smartphone implanted directly into the eye. This parallel with emerging technologies can be seen in current developments of AR-enabled contact lenses, which aim to enhance connectivity and information access seamlessly. While the series exaggerates this concept for comedic effect, it aptly captures society's relentless pursuit of convenience and connectivity, foreshadowing a future where technology is indistinguishable from the human experience.</w:t>
      </w:r>
      <w:r/>
    </w:p>
    <w:p>
      <w:r/>
      <w:r>
        <w:t xml:space="preserve">Finally, the very premise of </w:t>
      </w:r>
      <w:r>
        <w:rPr>
          <w:i/>
        </w:rPr>
        <w:t>Futurama</w:t>
      </w:r>
      <w:r>
        <w:t xml:space="preserve"> revolves around cryogenics, a topic that, while fanciful in the shows' comedic context, has real-world implications today. Various companies offer cryogenic preservation services, hoping future science will make revival possible. This intersection of science fiction and real-life aspirations sparks essential philosophical discussions surrounding mortality and the ethical ramifications of extending life through technology.</w:t>
      </w:r>
      <w:r/>
    </w:p>
    <w:p>
      <w:r/>
      <w:r>
        <w:t xml:space="preserve">In retrospect, </w:t>
      </w:r>
      <w:r>
        <w:rPr>
          <w:i/>
        </w:rPr>
        <w:t>Futurama</w:t>
      </w:r>
      <w:r>
        <w:t xml:space="preserve"> serves as more than just a source of entertainment; it stands as a cultural artefact that creatively engages with the potential future implications of technology. Its blend of humour with prophetic insight not only reflects societal anxieties but also acts as a mirror, prompting meaningful conversations about the course of human innovation and its inevitable consequences.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about </w:t>
      </w:r>
      <w:r>
        <w:rPr>
          <w:i/>
        </w:rPr>
        <w:t>Futurama's</w:t>
      </w:r>
      <w:r>
        <w:t xml:space="preserve"> predictions on technology and societal issues.</w:t>
      </w:r>
      <w:r/>
    </w:p>
    <w:p>
      <w:pPr>
        <w:pStyle w:val="ListNumber"/>
        <w:spacing w:line="240" w:lineRule="auto"/>
        <w:ind w:left="720"/>
      </w:pPr>
      <w:r/>
      <w:r>
        <w:t xml:space="preserve">Overview of instances where </w:t>
      </w:r>
      <w:r>
        <w:rPr>
          <w:i/>
        </w:rPr>
        <w:t>Futurama</w:t>
      </w:r>
      <w:r>
        <w:t xml:space="preserve"> anticipated future technologies.</w:t>
      </w:r>
      <w:r/>
    </w:p>
    <w:p>
      <w:pPr>
        <w:pStyle w:val="ListNumber"/>
        <w:spacing w:line="240" w:lineRule="auto"/>
        <w:ind w:left="720"/>
      </w:pPr>
      <w:r/>
      <w:r>
        <w:t xml:space="preserve">Discussion on advancements mirrored by </w:t>
      </w:r>
      <w:r>
        <w:rPr>
          <w:i/>
        </w:rPr>
        <w:t>Futurama</w:t>
      </w:r>
      <w:r>
        <w:t xml:space="preserve">'s themes. </w:t>
      </w:r>
      <w:r/>
    </w:p>
    <w:p>
      <w:pPr>
        <w:pStyle w:val="ListNumber"/>
        <w:spacing w:line="240" w:lineRule="auto"/>
        <w:ind w:left="720"/>
      </w:pPr>
      <w:r/>
      <w:r>
        <w:t>Insights into the show's portrayal of advanced societies and technology.</w:t>
      </w:r>
      <w:r/>
    </w:p>
    <w:p>
      <w:pPr>
        <w:pStyle w:val="ListNumber"/>
        <w:spacing w:line="240" w:lineRule="auto"/>
        <w:ind w:left="720"/>
      </w:pPr>
      <w:r/>
      <w:r>
        <w:t xml:space="preserve">Analysis of </w:t>
      </w:r>
      <w:r>
        <w:rPr>
          <w:i/>
        </w:rPr>
        <w:t>Futurama</w:t>
      </w:r>
      <w:r>
        <w:t>'s portrayal of media and entertainment trends.</w:t>
      </w:r>
      <w:r/>
    </w:p>
    <w:p>
      <w:pPr>
        <w:pStyle w:val="ListNumber"/>
        <w:spacing w:line="240" w:lineRule="auto"/>
        <w:ind w:left="720"/>
      </w:pPr>
      <w:r/>
      <w:r>
        <w:t xml:space="preserve">Cultural commentary on </w:t>
      </w:r>
      <w:r>
        <w:rPr>
          <w:i/>
        </w:rPr>
        <w:t>Futurama</w:t>
      </w:r>
      <w:r>
        <w:t>'s predictions of future technologies.</w:t>
      </w:r>
      <w:r/>
    </w:p>
    <w:p>
      <w:pPr>
        <w:pStyle w:val="ListNumber"/>
        <w:spacing w:line="240" w:lineRule="auto"/>
        <w:ind w:left="720"/>
      </w:pPr>
      <w:r/>
      <w:r>
        <w:t xml:space="preserve">Further insights into </w:t>
      </w:r>
      <w:r>
        <w:rPr>
          <w:i/>
        </w:rPr>
        <w:t>Futurama</w:t>
      </w:r>
      <w:r>
        <w:t>’s futuristic themes and their real-world counterparts.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https://www.cbr.com/every-time-futurama-predicted-the-future/</w:t>
        </w:r>
      </w:hyperlink>
      <w:r>
        <w:t xml:space="preserve"> - Please view link - unable to able to access data</w:t>
      </w:r>
      <w:r/>
    </w:p>
    <w:p>
      <w:pPr>
        <w:pStyle w:val="ListNumber"/>
        <w:spacing w:line="240" w:lineRule="auto"/>
        <w:ind w:left="720"/>
      </w:pPr>
      <w:r/>
      <w:hyperlink r:id="rId10">
        <w:r>
          <w:rPr>
            <w:color w:val="0000EE"/>
            <w:u w:val="single"/>
          </w:rPr>
          <w:t>https://www.cbr.com/every-time-futurama-predicted-the-future/</w:t>
        </w:r>
      </w:hyperlink>
      <w:r>
        <w:t xml:space="preserve"> - This article explores various instances where the animated series 'Futurama' anticipated future technological advancements. It discusses themes such as artificial intelligence and robot rights, robotic surgery, drone delivery, climate change solutions, smart homes, space tourism, virtual celebrities, wearable tech, media sensationalism, and cryogenics. Each section highlights how the show's satirical take on futuristic concepts mirrors real-world developments, emphasizing the show's foresight and relevance.</w:t>
      </w:r>
      <w:r/>
    </w:p>
    <w:p>
      <w:pPr>
        <w:pStyle w:val="ListNumber"/>
        <w:spacing w:line="240" w:lineRule="auto"/>
        <w:ind w:left="720"/>
      </w:pPr>
      <w:r/>
      <w:hyperlink r:id="rId11">
        <w:r>
          <w:rPr>
            <w:color w:val="0000EE"/>
            <w:u w:val="single"/>
          </w:rPr>
          <w:t>https://www.slashfilm.com/896147/every-time-futurama-predicted-the-future/</w:t>
        </w:r>
      </w:hyperlink>
      <w:r>
        <w:t xml:space="preserve"> - This article examines how 'Futurama' predicted future technologies, including the 'eyePhone,' a smartphone implanted directly into the eye, and alcohol-fueled robots. It discusses the show's satirical take on these concepts and their real-world counterparts, such as Samsung's development of contact lenses with recording abilities and the use of alcohol as fuel in New Zealand. The piece highlights the show's foresight and its influence on real-world technological advancements.</w:t>
      </w:r>
      <w:r/>
    </w:p>
    <w:p>
      <w:pPr>
        <w:pStyle w:val="ListNumber"/>
        <w:spacing w:line="240" w:lineRule="auto"/>
        <w:ind w:left="720"/>
      </w:pPr>
      <w:r/>
      <w:hyperlink r:id="rId12">
        <w:r>
          <w:rPr>
            <w:color w:val="0000EE"/>
            <w:u w:val="single"/>
          </w:rPr>
          <w:t>https://bigthink.com/high-culture/futurama-science/</w:t>
        </w:r>
      </w:hyperlink>
      <w:r>
        <w:t xml:space="preserve"> - This article discusses how 'Futurama' anticipated future technologies like flying cars and social robots. It highlights the show's portrayal of a highly advanced society with sentient robots and flying vehicles, drawing parallels to real-world developments in electric vertical take-off and landing (eVTOL) aircraft and social robots. The piece emphasizes the show's influence on modern technological trends and its satirical take on future advancements.</w:t>
      </w:r>
      <w:r/>
    </w:p>
    <w:p>
      <w:pPr>
        <w:pStyle w:val="ListNumber"/>
        <w:spacing w:line="240" w:lineRule="auto"/>
        <w:ind w:left="720"/>
      </w:pPr>
      <w:r/>
      <w:hyperlink r:id="rId13">
        <w:r>
          <w:rPr>
            <w:color w:val="0000EE"/>
            <w:u w:val="single"/>
          </w:rPr>
          <w:t>https://www.looper.com/176103/times-futurama-freakishly-predicted-the-future/</w:t>
        </w:r>
      </w:hyperlink>
      <w:r>
        <w:t xml:space="preserve"> - This article explores instances where 'Futurama' predicted future technologies, including floating drone cameras and the use of drones for surveillance and delivery. It discusses how the show's depiction of floating camera drones mirrors real-world advancements in unmanned aerial vehicles (UAVs) and their applications in various fields. The piece highlights the show's foresight and its influence on real-world technological developments.</w:t>
      </w:r>
      <w:r/>
    </w:p>
    <w:p>
      <w:pPr>
        <w:pStyle w:val="ListNumber"/>
        <w:spacing w:line="240" w:lineRule="auto"/>
        <w:ind w:left="720"/>
      </w:pPr>
      <w:r/>
      <w:hyperlink r:id="rId14">
        <w:r>
          <w:rPr>
            <w:color w:val="0000EE"/>
            <w:u w:val="single"/>
          </w:rPr>
          <w:t>https://www.futuroprossimo.it/2024/08/le-profezie-tech-di-futurama-dalla-tv-al-mondo-reale-in-25-anni/</w:t>
        </w:r>
      </w:hyperlink>
      <w:r>
        <w:t xml:space="preserve"> - This article examines how 'Futurama' predicted future technologies, including instant translators, space tourism, implanted chips, and flying cars. It discusses the show's portrayal of these concepts and their real-world counterparts, such as Google's live translate feature, SpaceX's Starship, biohacking with subdermal implants, and the development of flying cars. The piece emphasizes the show's influence on modern technological trends and its satirical take on future advancements.</w:t>
      </w:r>
      <w:r/>
    </w:p>
    <w:p>
      <w:pPr>
        <w:pStyle w:val="ListNumber"/>
        <w:spacing w:line="240" w:lineRule="auto"/>
        <w:ind w:left="720"/>
      </w:pPr>
      <w:r/>
      <w:hyperlink r:id="rId15">
        <w:r>
          <w:rPr>
            <w:color w:val="0000EE"/>
            <w:u w:val="single"/>
          </w:rPr>
          <w:t>https://en.futuroprossimo.it/2024/08/le-profezie-tech-di-futurama-dalla-tv-al-mondo-reale-in-25-anni/</w:t>
        </w:r>
      </w:hyperlink>
      <w:r>
        <w:t xml:space="preserve"> - This article examines how 'Futurama' predicted future technologies, including instant translators, space tourism, implanted chips, and flying cars. It discusses the show's portrayal of these concepts and their real-world counterparts, such as Google's live translate feature, SpaceX's Starship, biohacking with subdermal implants, and the development of flying cars. The piece emphasizes the show's influence on modern technological trends and its satirical take on future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r.com/every-time-futurama-predicted-the-future/" TargetMode="External"/><Relationship Id="rId11" Type="http://schemas.openxmlformats.org/officeDocument/2006/relationships/hyperlink" Target="https://www.slashfilm.com/896147/every-time-futurama-predicted-the-future/" TargetMode="External"/><Relationship Id="rId12" Type="http://schemas.openxmlformats.org/officeDocument/2006/relationships/hyperlink" Target="https://bigthink.com/high-culture/futurama-science/" TargetMode="External"/><Relationship Id="rId13" Type="http://schemas.openxmlformats.org/officeDocument/2006/relationships/hyperlink" Target="https://www.looper.com/176103/times-futurama-freakishly-predicted-the-future/" TargetMode="External"/><Relationship Id="rId14" Type="http://schemas.openxmlformats.org/officeDocument/2006/relationships/hyperlink" Target="https://www.futuroprossimo.it/2024/08/le-profezie-tech-di-futurama-dalla-tv-al-mondo-reale-in-25-anni/" TargetMode="External"/><Relationship Id="rId15" Type="http://schemas.openxmlformats.org/officeDocument/2006/relationships/hyperlink" Target="https://en.futuroprossimo.it/2024/08/le-profezie-tech-di-futurama-dalla-tv-al-mondo-reale-in-25-ann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