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Grand Theft Auto VI set to transform NPC realism with AI-powered behaviours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anticipation surrounding </w:t>
      </w:r>
      <w:r>
        <w:rPr>
          <w:b/>
        </w:rPr>
        <w:t>Grand Theft Auto VI</w:t>
      </w:r>
      <w:r>
        <w:t xml:space="preserve"> has reached unprecedented heights, especially following the release of a recent trailer that became the most-viewed gaming reveal in history, with over 100 million views within just 24 hours. This staggering engagement outstripped even major film franchises like Marvel and Star Wars, signalling that the gaming phenomenon is now firmly entrenched in the global entertainment conversation. Rockstar Games, the studio behind this blockbuster series, is shifting the landscape once again, as speculation grows about the integration of advanced artificial intelligence into its gameplay, particularly through non-player characters (NPCs).</w:t>
      </w:r>
      <w:r/>
    </w:p>
    <w:p>
      <w:r/>
      <w:r>
        <w:t xml:space="preserve">According to emerging reports, Rockstar plans to revolutionise NPC behaviours, moving towards AI-powered dynamics that respond to player actions in previously unimaginable ways. The rumoured leap from scripted interactions to dynamic, unscripted behaviours could enable these characters to evolve in realism and believability. NPCs may remember their interactions with players, react emotionally to in-game events, and exhibit individual personalities. This shift represents a significant advancement from previous titles like </w:t>
      </w:r>
      <w:r>
        <w:rPr>
          <w:i/>
        </w:rPr>
        <w:t>Red Dead Redemption 2</w:t>
      </w:r>
      <w:r>
        <w:t xml:space="preserve">, where characters reacted based on simpler, less nuanced conditions. For instance, NPCs in </w:t>
      </w:r>
      <w:r>
        <w:rPr>
          <w:i/>
        </w:rPr>
        <w:t>GTA VI</w:t>
      </w:r>
      <w:r>
        <w:t xml:space="preserve"> might remember if players were kind or cruel, with potential long-term consequences affecting gameplay—implying a world that not only feels alive but responds authentically to player actions.</w:t>
      </w:r>
      <w:r/>
    </w:p>
    <w:p>
      <w:r/>
      <w:r>
        <w:t>A recent patent suggests that the driving behaviours of NPCs could also become significantly more complex. The new systems being developed are designed to enhance situational awareness, allowing NPC drivers to navigate more intelligently. If implemented, these enhancements could lead to greater immersion, with NPCs capable of anticipating situations and responding accordingly. However, as with any patent, the mere existence of this technology does not guarantee that it will be included in the final game.</w:t>
      </w:r>
      <w:r/>
    </w:p>
    <w:p>
      <w:r/>
      <w:r>
        <w:t xml:space="preserve">Take-Two Interactive, the parent company of Rockstar, is equally enthusiastic about the transformative potential of AI in gaming. CEO Strauss Zelnick has highlighted the promise of generative AI to create more engaging NPC interactions in future games, stating that traditional, scripted NPC dialogues are often lacklustre. He noted that advancements could lead to a scenario where NPCs become genuinely interesting and integral to the gameplay experience. While he stopped short of confirming specific features for </w:t>
      </w:r>
      <w:r>
        <w:rPr>
          <w:i/>
        </w:rPr>
        <w:t>GTA VI</w:t>
      </w:r>
      <w:r>
        <w:t>, his insights echo a broader industry trend towards AI-driven narratives in gaming.</w:t>
      </w:r>
      <w:r/>
    </w:p>
    <w:p>
      <w:r/>
      <w:r>
        <w:t>Coinciding with these discussions, game experts suggest that incorporating lifelike NPCs would fundamentally alter player expectations around open-world gaming. The intricate routines of these characters—like seeking shelter during inclement weather or reacting to social situations—would drastically enhance the environment's realism. With NPCs reflecting emotional states such as fear and sadness, players might find themselves more deeply connected to the game world and its inhabitants, leading to richer and more immersive narrative experiences.</w:t>
      </w:r>
      <w:r/>
    </w:p>
    <w:p>
      <w:r/>
      <w:r>
        <w:t>Moreover, the economic implications of these developments are noteworthy. The gaming industry has been growing at an exponential rate, with valuations of gaming companies soaring past their Hollywood counterparts. This paradigm shift positions games not just as entertainment but as complex storytelling platforms that rival traditional media in scope and engagement.</w:t>
      </w:r>
      <w:r/>
    </w:p>
    <w:p>
      <w:r/>
      <w:r>
        <w:t xml:space="preserve">As Rockstar gears up for </w:t>
      </w:r>
      <w:r>
        <w:rPr>
          <w:i/>
        </w:rPr>
        <w:t>GTA VI</w:t>
      </w:r>
      <w:r>
        <w:t xml:space="preserve">, expected to launch in May 2026, the convergence of cutting-edge AI and gaming is set to redefine what players consider possible. With the potential to create an interconnected, living ecosystem within the game world, this newest entry may not only heighten player immersion but also set a new standard for narrative and emotional engagement in the medium. If these ambitious AI developments come to fruition, </w:t>
      </w:r>
      <w:r>
        <w:rPr>
          <w:i/>
        </w:rPr>
        <w:t>GTA VI</w:t>
      </w:r>
      <w:r>
        <w:t xml:space="preserve"> could very well lead the way, ushering in a new era of gaming realism and interactivity.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p>
    <w:p>
      <w:pPr>
        <w:pStyle w:val="ListNumber"/>
        <w:spacing w:line="240" w:lineRule="auto"/>
        <w:ind w:left="720"/>
      </w:pPr>
      <w:r/>
      <w:r>
        <w:t xml:space="preserve">Paragraph 3: </w:t>
      </w:r>
      <w:hyperlink r:id="rId12">
        <w:r>
          <w:rPr>
            <w:color w:val="0000EE"/>
            <w:u w:val="single"/>
          </w:rPr>
          <w:t>[2]</w:t>
        </w:r>
      </w:hyperlink>
      <w:r>
        <w:t xml:space="preserve">, </w:t>
      </w:r>
      <w:hyperlink r:id="rId10">
        <w:r>
          <w:rPr>
            <w:color w:val="0000EE"/>
            <w:u w:val="single"/>
          </w:rPr>
          <w:t>[4]</w:t>
        </w:r>
      </w:hyperlink>
      <w:r/>
    </w:p>
    <w:p>
      <w:pPr>
        <w:pStyle w:val="ListNumber"/>
        <w:spacing w:line="240" w:lineRule="auto"/>
        <w:ind w:left="720"/>
      </w:pPr>
      <w:r/>
      <w:r>
        <w:t xml:space="preserve">Paragraph 4: </w:t>
      </w:r>
      <w:hyperlink r:id="rId13">
        <w:r>
          <w:rPr>
            <w:color w:val="0000EE"/>
            <w:u w:val="single"/>
          </w:rPr>
          <w:t>[3]</w:t>
        </w:r>
      </w:hyperlink>
      <w:r>
        <w:t xml:space="preserve">, </w:t>
      </w:r>
      <w:hyperlink r:id="rId14">
        <w:r>
          <w:rPr>
            <w:color w:val="0000EE"/>
            <w:u w:val="single"/>
          </w:rPr>
          <w:t>[7]</w:t>
        </w:r>
      </w:hyperlink>
      <w:r/>
    </w:p>
    <w:p>
      <w:pPr>
        <w:pStyle w:val="ListNumber"/>
        <w:spacing w:line="240" w:lineRule="auto"/>
        <w:ind w:left="720"/>
      </w:pPr>
      <w:r/>
      <w:r>
        <w:t xml:space="preserve">Paragraph 5: </w:t>
      </w:r>
      <w:hyperlink r:id="rId15">
        <w:r>
          <w:rPr>
            <w:color w:val="0000EE"/>
            <w:u w:val="single"/>
          </w:rPr>
          <w:t>[6]</w:t>
        </w:r>
      </w:hyperlink>
      <w:r/>
    </w:p>
    <w:p>
      <w:pPr>
        <w:pStyle w:val="ListNumber"/>
        <w:spacing w:line="240" w:lineRule="auto"/>
        <w:ind w:left="720"/>
      </w:pPr>
      <w:r/>
      <w:r>
        <w:t xml:space="preserve">Paragraph 6: </w:t>
      </w:r>
      <w:hyperlink r:id="rId9">
        <w:r>
          <w:rPr>
            <w:color w:val="0000EE"/>
            <w:u w:val="single"/>
          </w:rPr>
          <w:t>[1]</w:t>
        </w:r>
      </w:hyperlink>
      <w:r>
        <w:t xml:space="preserve">, </w:t>
      </w:r>
      <w:hyperlink r:id="rId10">
        <w:r>
          <w:rPr>
            <w:color w:val="0000EE"/>
            <w:u w:val="single"/>
          </w:rPr>
          <w:t>[4]</w:t>
        </w:r>
      </w:hyperlink>
      <w:r/>
    </w:p>
    <w:p>
      <w:pPr>
        <w:pStyle w:val="ListNumber"/>
        <w:spacing w:line="240" w:lineRule="auto"/>
        <w:ind w:left="720"/>
      </w:pPr>
      <w:r/>
      <w:r>
        <w:t xml:space="preserve">Paragraph 7: </w:t>
      </w:r>
      <w:hyperlink r:id="rId9">
        <w:r>
          <w:rPr>
            <w:color w:val="0000EE"/>
            <w:u w:val="single"/>
          </w:rPr>
          <w:t>[1]</w:t>
        </w:r>
      </w:hyperlink>
      <w:r>
        <w:t xml:space="preserve">, </w:t>
      </w:r>
      <w:hyperlink r:id="rId11">
        <w:r>
          <w:rPr>
            <w:color w:val="0000EE"/>
            <w:u w:val="single"/>
          </w:rPr>
          <w:t>[5]</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https://theankler.com/p/grand-theft-auto-vi-ai-npcs-change-everything?utm_source=substack&amp;utm_medium=email&amp;utm_content=share</w:t>
        </w:r>
      </w:hyperlink>
      <w:r>
        <w:t xml:space="preserve"> - Please view link - unable to able to access data</w:t>
      </w:r>
      <w:r/>
    </w:p>
    <w:p>
      <w:pPr>
        <w:pStyle w:val="ListNumber"/>
        <w:spacing w:line="240" w:lineRule="auto"/>
        <w:ind w:left="720"/>
      </w:pPr>
      <w:r/>
      <w:hyperlink r:id="rId12">
        <w:r>
          <w:rPr>
            <w:color w:val="0000EE"/>
            <w:u w:val="single"/>
          </w:rPr>
          <w:t>https://www.techradar.com/news/gta-6-npc-drivers-could-be-a-whole-lot-smarter-than-their-predecessors</w:t>
        </w:r>
      </w:hyperlink>
      <w:r>
        <w:t xml:space="preserve"> - TechRadar reports that a new patent suggests GTA 6 may feature smarter non-playable character (NPC) drivers. The patent, titled 'System and Method for Virtual Navigation in a Gaming Environment,' describes a system that would improve AI situational awareness, especially when driving. Filed by Rockstar's associate director of technology David Hynd and lead AI programmer Simon Parr, the patent would allow NPCs to look beyond the objects in their immediate vicinity and introduce tech that would allow them a greater sense of anticipation and unique driver profiles. This could lead to more realistic driving experiences in the game. However, it's important to note that a patent filing doesn't guarantee the technology will appear in the final product, as it's primarily a protective measure for Rockstar's innovations. As of now, GTA 6 remains unannounced, with Rockstar focusing on bringing a next-gen build of Grand Theft Auto 5 to PS5 and Xbox Series X.</w:t>
      </w:r>
      <w:r/>
    </w:p>
    <w:p>
      <w:pPr>
        <w:pStyle w:val="ListNumber"/>
        <w:spacing w:line="240" w:lineRule="auto"/>
        <w:ind w:left="720"/>
      </w:pPr>
      <w:r/>
      <w:hyperlink r:id="rId13">
        <w:r>
          <w:rPr>
            <w:color w:val="0000EE"/>
            <w:u w:val="single"/>
          </w:rPr>
          <w:t>https://www.videogameschronicle.com/news/take-twos-boss-says-ai-can-be-used-to-make-npcs-really-interesting-and-fun/</w:t>
        </w:r>
      </w:hyperlink>
      <w:r>
        <w:t xml:space="preserve"> - VGC reports that Take-Two CEO Strauss Zelnick has discussed the potential of generative AI to improve interactions with non-playable characters (NPCs). In an interview at the Paley International Council Summit, Zelnick stated, 'Everyone’s working on that. You’re a playable character; you’re interacting with the non-playable character. That interaction is currently scripted. And the non-playable characters are generally not very interesting. You could imagine all the NPCs becoming really interesting and fun.' While he didn't confirm whether Grand Theft Auto 6 would incorporate generative AI, this indicates a growing interest in enhancing NPC interactions through AI technology.</w:t>
      </w:r>
      <w:r/>
    </w:p>
    <w:p>
      <w:pPr>
        <w:pStyle w:val="ListNumber"/>
        <w:spacing w:line="240" w:lineRule="auto"/>
        <w:ind w:left="720"/>
      </w:pPr>
      <w:r/>
      <w:hyperlink r:id="rId10">
        <w:r>
          <w:rPr>
            <w:color w:val="0000EE"/>
            <w:u w:val="single"/>
          </w:rPr>
          <w:t>https://timesofindia.indiatimes.com/sports/esports/gta/from-bystanders-to-storytellers-how-npcs-will-shape-gta-6s-world/articleshow/119172996.cms</w:t>
        </w:r>
      </w:hyperlink>
      <w:r>
        <w:t xml:space="preserve"> - The Times of India discusses how Rockstar Games is revolutionizing NPCs in GTA 6 with advanced AI, offering dynamic interactions and personalized behavior. NPCs will have memories, mood states, and routines, making the game world feel more realistic. They will remember past player actions, resulting in unique consequences and interactions, creating a truly immersive and lively Vice City experience. This advancement aims to set a new standard for NPC behavior in open-world environments, enhancing the overall gaming experience.</w:t>
      </w:r>
      <w:r/>
    </w:p>
    <w:p>
      <w:pPr>
        <w:pStyle w:val="ListNumber"/>
        <w:spacing w:line="240" w:lineRule="auto"/>
        <w:ind w:left="720"/>
      </w:pPr>
      <w:r/>
      <w:hyperlink r:id="rId11">
        <w:r>
          <w:rPr>
            <w:color w:val="0000EE"/>
            <w:u w:val="single"/>
          </w:rPr>
          <w:t>https://www.femalefirst.co.uk/games/gta-npcs-will-feel-real-pain-fear-1390207.html</w:t>
        </w:r>
      </w:hyperlink>
      <w:r>
        <w:t xml:space="preserve"> - Female First reports that Rockstar Games promises that all non-player characters (NPCs) in 'Grand Theft Auto VI' will experience real pain, loss, and fear. The gaming studio has been working on the highly-anticipated title, which is due to release in 2025, non-stop to ensure that players have the 'most immersive experience yet' with 'GTA VI', and have revealed that every character the player meets will have realistic reactions to their actions. In a press release, the company said: When you steal a car, the NPC you steal from will process that stolen car as genuine loss. That’s not just a car, that was a gift given to them on their twenty-first birthday by their father who recently passed away. When you shoot someone or run them over, they will feel that pain as real as any actual person would. Rockstar Games coder Ryan Thostenson also told Hard Drive that the AI for the NPCs is 'far more advanced' than their previous titles, such as 'Red Dead Redemption 2', and were even aware that they were in a video game.</w:t>
      </w:r>
      <w:r/>
    </w:p>
    <w:p>
      <w:pPr>
        <w:pStyle w:val="ListNumber"/>
        <w:spacing w:line="240" w:lineRule="auto"/>
        <w:ind w:left="720"/>
      </w:pPr>
      <w:r/>
      <w:hyperlink r:id="rId15">
        <w:r>
          <w:rPr>
            <w:color w:val="0000EE"/>
            <w:u w:val="single"/>
          </w:rPr>
          <w:t>https://www.gamebyte.com/the-dawn-of-new-realism-advanced-ai-and-npc-interactions-in-gta-6/</w:t>
        </w:r>
      </w:hyperlink>
      <w:r>
        <w:t xml:space="preserve"> - GameByte explores how advanced AI technology is revolutionizing NPC interactions in GTA 6. Rockstar Games has reportedly developed a new AI system that enables NPCs to exhibit behaviors and reactions that are incredibly lifelike. For instance, NPCs now have complex daily routines that go beyond the simplistic patterns seen in previous games. This means that characters you encounter have their own lives, significantly enhancing the game’s realism and depth. The AI in GTA 6 ensures that NPCs react to player actions in nuanced and realistic ways. If a player causes chaos in a particular neighborhood, the residents’ behavior towards them changes over time, showcasing a dynamic memory system. This level of interaction adds a layer of consequence to the game, encouraging players to consider their actions within the game’s world. Another groundbreaking aspect is how NPCs interact with their environment, especially in response to the dynamic weather system. NPCs seek shelter during rainstorms, dress appropriately for the weather, and even comment on the changing conditions, adding a layer of immersion previously unseen in the series. The AI enhancements extend to law enforcement within the game. Police NPCs now employ more advanced tactics and coordination based on the player’s level of threat and the specific crimes committed. This creates a more challenging and realistic gameplay experience, as players must navigate a more intelligent and adaptable law enforcement response. Transitioning to the bustling city life, GTA 6 introduces more realistic crowd behaviors. Public spaces feel alive with NPCs engaging in a variety of activities, conversations, and interactions. This not only enhances the game’s visual appeal but also its believability as a living, breathing world. Finally, the advanced AI and NPC interactions are seamlessly integrated into both the open-world exploration and the game’s storyline. This integration ensures that every mission, encounter, and exploration feels unique, deeply immersive, and directly influenced by the player’s actions and decisions throughout the game. GTA 6 is set to redefine what players expect from open-world interactions. Through its advanced AI and sophisticated NPC behaviors, the game offers an unprecedented level of realism and immersion. Rockstar Games is not just creating a world for players to explore; they are crafting a living, responsive universe that reacts and evolves based on player interaction. As we edge closer to the release, the excitement for this new era of gaming realism only continues to grow, promising an experience that is as unpredictable as it is thrilling.</w:t>
      </w:r>
      <w:r/>
    </w:p>
    <w:p>
      <w:pPr>
        <w:pStyle w:val="ListNumber"/>
        <w:spacing w:line="240" w:lineRule="auto"/>
        <w:ind w:left="720"/>
      </w:pPr>
      <w:r/>
      <w:hyperlink r:id="rId14">
        <w:r>
          <w:rPr>
            <w:color w:val="0000EE"/>
            <w:u w:val="single"/>
          </w:rPr>
          <w:t>https://www.gamepressure.com/newsroom/how-make-npc-interactions-in-gta-6-really-interesting-and-fun/z3636d</w:t>
        </w:r>
      </w:hyperlink>
      <w:r>
        <w:t xml:space="preserve"> - GamePressure reports that Take-Two CEO Strauss Zelnick has discussed the potential benefits of AI for the video game industry, particularly in enhancing non-player characters (NPCs) in games like Grand Theft Auto (GTA). In an interview at the Paley International Council Summit, Zelnick said that generative AI could add more variety to dialog trees, making NPCs more interesting and engaging. However, he did not confirm whether the upcoming GTA 6 will incorporate generative AI in any way. The game, with its abundance of NPCs in the game world, seems tailor-made for LLM experimentation. A developer recently demonstrated in a Matrix game how LLM-driven NPCs can better reach out to the player talking to them.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heankler.com/p/grand-theft-auto-vi-ai-npcs-change-everything?utm_source=substack&amp;utm_medium=email&amp;utm_content=share" TargetMode="External"/><Relationship Id="rId10" Type="http://schemas.openxmlformats.org/officeDocument/2006/relationships/hyperlink" Target="https://timesofindia.indiatimes.com/sports/esports/gta/from-bystanders-to-storytellers-how-npcs-will-shape-gta-6s-world/articleshow/119172996.cms" TargetMode="External"/><Relationship Id="rId11" Type="http://schemas.openxmlformats.org/officeDocument/2006/relationships/hyperlink" Target="https://www.femalefirst.co.uk/games/gta-npcs-will-feel-real-pain-fear-1390207.html" TargetMode="External"/><Relationship Id="rId12" Type="http://schemas.openxmlformats.org/officeDocument/2006/relationships/hyperlink" Target="https://www.techradar.com/news/gta-6-npc-drivers-could-be-a-whole-lot-smarter-than-their-predecessors" TargetMode="External"/><Relationship Id="rId13" Type="http://schemas.openxmlformats.org/officeDocument/2006/relationships/hyperlink" Target="https://www.videogameschronicle.com/news/take-twos-boss-says-ai-can-be-used-to-make-npcs-really-interesting-and-fun/" TargetMode="External"/><Relationship Id="rId14" Type="http://schemas.openxmlformats.org/officeDocument/2006/relationships/hyperlink" Target="https://www.gamepressure.com/newsroom/how-make-npc-interactions-in-gta-6-really-interesting-and-fun/z3636d" TargetMode="External"/><Relationship Id="rId15" Type="http://schemas.openxmlformats.org/officeDocument/2006/relationships/hyperlink" Target="https://www.gamebyte.com/the-dawn-of-new-realism-advanced-ai-and-npc-interactions-in-gta-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