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B2B sales as professionals harness tech to sharpen skills and build relationships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automation increasingly permeates numerous sectors, the B2B sales landscape stands at a crucial juncture. Concerns are mounting about job displacement and the potential erosion of traditional sales roles. Yet, amidst these apprehensions, Stephanie Middaugh, Director of Customer Success at Luster, offers a refreshing perspective. Drawing from her vast experience in sales enablement at leading tech companies, she asserts that rather than being a harbinger of obsolescence, AI can serve to enhance the selling profession.</w:t>
      </w:r>
      <w:r/>
    </w:p>
    <w:p>
      <w:r/>
      <w:r>
        <w:t>Middaugh emphasizes that the future of sales will not hinge solely on the capabilities of AI but rather on the adeptness with which sales professionals harness this technology. Speaking in an interview, she stated, “The real differentiation will emerge among sales representatives who use AI to enhance their efficiency, maximize productive time, and sharpen their core skills.” This nuanced approach sees AI as a vital tool that can augment human capabilities rather than replace them—a sentiment echoed by various industry commentators who assert that emotional intelligence and the nuanced understanding of human relationships remain irreplaceable.</w:t>
      </w:r>
      <w:r/>
    </w:p>
    <w:p>
      <w:r/>
      <w:r>
        <w:t>In the current climate, buyers are more informed than ever, armed with research and insights long before they engage with sales representatives. This transformation necessitates a shift in how sales professionals interact with potential clients. AI can assist in handling research-heavy tasks, allowing representatives to pivot focus towards critical thinking and relationship building. By utilising AI to analyse customer data and market trends, sales teams can tailor their strategies to address the specific needs and pain points of their prospects, enhancing the customer experience.</w:t>
      </w:r>
      <w:r/>
    </w:p>
    <w:p>
      <w:r/>
      <w:r>
        <w:t>However, it is crucial that sales professionals remain discerning when utilizing AI. Abruptly adopting AI outputs without critical analysis risks diluting the quality of engagement. Middaugh points out that healthy skepticism is imperative and cautions against treating AI-generated insights as gospel. The objective is not to automate the process entirely but to leverage tech-driven insights that foster more authentic interactions.</w:t>
      </w:r>
      <w:r/>
    </w:p>
    <w:p>
      <w:r/>
      <w:r>
        <w:t>As AI tools evolve, their implementation goes beyond mere task automation; they are transforming core aspects of sales training and coaching. Traditional methods often involve scripted role-playing and subjective feedback, which can limit genuine skill development. AI offers a more robust solution by providing realistic simulations of customer interactions, alongside immediate feedback and targeted coaching strategies. This ensures that sales representatives are better prepared for real-world engagements, fostering a culture of continuous improvement.</w:t>
      </w:r>
      <w:r/>
    </w:p>
    <w:p>
      <w:r/>
      <w:r>
        <w:t>Moreover, the conversational landscape is shifting as AI enables sales teams to glean actionable intelligence from customer interactions, providing insights into buying signals, intent, and decision-making patterns. This capability can, in turn, lead to more strategic sales approaches—exactly what is needed in a climate where buyers are increasingly price-sensitive and results-focused.</w:t>
      </w:r>
      <w:r/>
    </w:p>
    <w:p>
      <w:r/>
      <w:r>
        <w:t>Nonetheless, the relationship between AI and sales isn't purely uncomplicated. Concerns about ethical considerations and data privacy are central to ongoing discussions surrounding the implementation of these technologies in sales contexts. As highlighted across various sources, while AI can enhance operational efficiency, maintaining the balance between automation and essential human interaction is critical to preserving the trust and rapport that underpin successful sales relationships.</w:t>
      </w:r>
      <w:r/>
    </w:p>
    <w:p>
      <w:r/>
      <w:r>
        <w:t>Looking ahead, as businesses recalibrate their strategies in light of emerging AI tools, a more balanced approach is anticipated. Companies will begin to extract meaningful insights from AI, leading to refined processes that are strategically aligned with market demands. Those organisations that adopt a thoughtful, integrative approach to AI—enhancing their sales enablement strategies—are likely to gain a competitive edge, whereas those resistant to adaptation may find themselves left behind.</w:t>
      </w:r>
      <w:r/>
    </w:p>
    <w:p>
      <w:r/>
      <w:r>
        <w:t>As the journey continues, Stephanie Middaugh’s insights remind us that the art of selling need not become a casualty of automation but can evolve to harness the strengths of both technology and human ingenuity in a landscape where agility and intelligence prove paramount in achieving sales success.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 7</w:t>
      </w:r>
      <w:r/>
    </w:p>
    <w:p>
      <w:pPr>
        <w:pStyle w:val="ListNumber"/>
        <w:spacing w:line="240" w:lineRule="auto"/>
        <w:ind w:left="720"/>
      </w:pPr>
      <w:r/>
      <w:r>
        <w:t>Paragraphs 2, 3</w:t>
      </w:r>
      <w:r/>
    </w:p>
    <w:p>
      <w:pPr>
        <w:pStyle w:val="ListNumber"/>
        <w:spacing w:line="240" w:lineRule="auto"/>
        <w:ind w:left="720"/>
      </w:pPr>
      <w:r/>
      <w:r>
        <w:t>Paragraphs 1, 5, 6</w:t>
      </w:r>
      <w:r/>
    </w:p>
    <w:p>
      <w:pPr>
        <w:pStyle w:val="ListNumber"/>
        <w:spacing w:line="240" w:lineRule="auto"/>
        <w:ind w:left="720"/>
      </w:pPr>
      <w:r/>
      <w:r>
        <w:t>Paragraph 6</w:t>
      </w:r>
      <w:r/>
    </w:p>
    <w:p>
      <w:pPr>
        <w:pStyle w:val="ListNumber"/>
        <w:spacing w:line="240" w:lineRule="auto"/>
        <w:ind w:left="720"/>
      </w:pPr>
      <w:r/>
      <w:r>
        <w:t>Paragraph 6</w:t>
      </w:r>
      <w:r/>
    </w:p>
    <w:p>
      <w:pPr>
        <w:pStyle w:val="ListNumber"/>
        <w:spacing w:line="240" w:lineRule="auto"/>
        <w:ind w:left="720"/>
      </w:pPr>
      <w:r/>
      <w:r>
        <w:t>Paragraph 6</w:t>
      </w:r>
      <w:r/>
    </w:p>
    <w:p>
      <w:pPr>
        <w:pStyle w:val="ListNumber"/>
        <w:spacing w:line="240" w:lineRule="auto"/>
        <w:ind w:left="720"/>
      </w:pPr>
      <w:r/>
      <w:r>
        <w:t>Paragraph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https://learn.g2.com/interview-stephanie-middaugh-sales-enablement</w:t>
        </w:r>
      </w:hyperlink>
      <w:r>
        <w:t xml:space="preserve"> - Please view link - unable to able to access data</w:t>
      </w:r>
      <w:r/>
    </w:p>
    <w:p>
      <w:pPr>
        <w:pStyle w:val="ListNumber"/>
        <w:spacing w:line="240" w:lineRule="auto"/>
        <w:ind w:left="720"/>
      </w:pPr>
      <w:r/>
      <w:hyperlink r:id="rId11">
        <w:r>
          <w:rPr>
            <w:color w:val="0000EE"/>
            <w:u w:val="single"/>
          </w:rPr>
          <w:t>https://now.iseeit.com/will-ai-make-salespeople-obsolete-in-the-future/</w:t>
        </w:r>
      </w:hyperlink>
      <w:r>
        <w:t xml:space="preserve"> - This article discusses the impact of AI on B2B sales, emphasizing that while AI can automate many tasks, it cannot replace the human touch essential for building trust and relationships. It highlights the importance of emotional intelligence, adaptability, and strategic negotiation skills that salespeople possess, which AI cannot replicate. The piece also addresses concerns about job displacement, suggesting that AI will transform sales roles rather than eliminate them, and underscores the need for sales professionals to adapt and leverage AI as a tool to enhance their capabilities.</w:t>
      </w:r>
      <w:r/>
    </w:p>
    <w:p>
      <w:pPr>
        <w:pStyle w:val="ListNumber"/>
        <w:spacing w:line="240" w:lineRule="auto"/>
        <w:ind w:left="720"/>
      </w:pPr>
      <w:r/>
      <w:hyperlink r:id="rId12">
        <w:r>
          <w:rPr>
            <w:color w:val="0000EE"/>
            <w:u w:val="single"/>
          </w:rPr>
          <w:t>https://www.janek.com/blog/the-impact-of-ai-on-sales-professionals/</w:t>
        </w:r>
      </w:hyperlink>
      <w:r>
        <w:t xml:space="preserve"> - This article explores the dual role of AI in sales, presenting it as both an asset and a liability. It highlights AI's potential to enhance efficiency and precision in sales processes but also raises concerns about job displacement. The piece emphasizes the necessity for sales professionals to adapt by upskilling and embracing AI as a tool to augment human capabilities, rather than viewing it as a replacement. It underscores the importance of human intuition, creativity, and strategic thinking in the evolving sales landscape.</w:t>
      </w:r>
      <w:r/>
    </w:p>
    <w:p>
      <w:pPr>
        <w:pStyle w:val="ListNumber"/>
        <w:spacing w:line="240" w:lineRule="auto"/>
        <w:ind w:left="720"/>
      </w:pPr>
      <w:r/>
      <w:hyperlink r:id="rId13">
        <w:r>
          <w:rPr>
            <w:color w:val="0000EE"/>
            <w:u w:val="single"/>
          </w:rPr>
          <w:t>https://callhippo.com/blog/ai/ai-in-b2b-sales</w:t>
        </w:r>
      </w:hyperlink>
      <w:r>
        <w:t xml:space="preserve"> - This article examines how AI is transforming B2B sales by automating repetitive tasks, thereby allowing sales teams to focus on higher-value activities. It discusses the collaboration between AI and human sales teams, highlighting AI's role as an intelligent assistant that provides instant sales coaching, AI-powered meeting insights, and smart sales playbooks. The piece also explores the integration of AI across the entire sales and marketing process, emphasizing its role in lead scoring, customer journey optimization, and customer retention strategies.</w:t>
      </w:r>
      <w:r/>
    </w:p>
    <w:p>
      <w:pPr>
        <w:pStyle w:val="ListNumber"/>
        <w:spacing w:line="240" w:lineRule="auto"/>
        <w:ind w:left="720"/>
      </w:pPr>
      <w:r/>
      <w:hyperlink r:id="rId14">
        <w:r>
          <w:rPr>
            <w:color w:val="0000EE"/>
            <w:u w:val="single"/>
          </w:rPr>
          <w:t>https://b2bdaily.com/martech/ai-and-the-future-of-b2b-sales-embracing-change-and-elevating-the-human-touch/</w:t>
        </w:r>
      </w:hyperlink>
      <w:r>
        <w:t xml:space="preserve"> - This article delves into the evolving role of salespeople in the age of AI, emphasizing that while AI can automate routine tasks, it cannot replace the human elements of trust-building, negotiation, and problem-solving. It discusses the importance of emotional intelligence, creativity, and the human touch in sales interactions. The piece also addresses the ethical considerations and challenges of integrating AI into sales processes, advocating for a balanced approach that leverages AI's capabilities while preserving the essential human aspects of sales.</w:t>
      </w:r>
      <w:r/>
    </w:p>
    <w:p>
      <w:pPr>
        <w:pStyle w:val="ListNumber"/>
        <w:spacing w:line="240" w:lineRule="auto"/>
        <w:ind w:left="720"/>
      </w:pPr>
      <w:r/>
      <w:hyperlink r:id="rId15">
        <w:r>
          <w:rPr>
            <w:color w:val="0000EE"/>
            <w:u w:val="single"/>
          </w:rPr>
          <w:t>https://www.b2brocket.ai/blog-posts/how-can-artificial-intelligence-impact-b2b-sales</w:t>
        </w:r>
      </w:hyperlink>
      <w:r>
        <w:t xml:space="preserve"> - This article explores the challenges and ethical considerations of integrating AI into B2B sales, including concerns about job displacement, data privacy, and the balance between automation and human interaction. It emphasizes the importance of upskilling and reskilling initiatives to enable sales professionals to collaborate effectively with AI technologies. The piece advocates for a thoughtful approach to AI integration, ensuring that human expertise and the personal touch remain central to the sales process, thereby enhancing customer relationships and driving business success.</w:t>
      </w:r>
      <w:r/>
    </w:p>
    <w:p>
      <w:pPr>
        <w:pStyle w:val="ListNumber"/>
        <w:spacing w:line="240" w:lineRule="auto"/>
        <w:ind w:left="720"/>
      </w:pPr>
      <w:r/>
      <w:hyperlink r:id="rId16">
        <w:r>
          <w:rPr>
            <w:color w:val="0000EE"/>
            <w:u w:val="single"/>
          </w:rPr>
          <w:t>https://www.linkedin.com/pulse/future-ai-based-sales-enablement-aaron-scott-wagner</w:t>
        </w:r>
      </w:hyperlink>
      <w:r>
        <w:t xml:space="preserve"> - This article discusses the future of sales enablement in the context of AI integration, emphasizing that while AI will automate many tasks, it will not eliminate the need for human sales professionals. It highlights the evolving role of salespeople, focusing on the importance of human elements such as emotional intelligence, creativity, and strategic thinking. The piece also addresses the need for sales leaders to adapt by developing scalable processes and providing targeted coaching to ensure that sales teams can effectively leverage AI technologies to enhance their performance.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arn.g2.com/interview-stephanie-middaugh-sales-enablement" TargetMode="External"/><Relationship Id="rId11" Type="http://schemas.openxmlformats.org/officeDocument/2006/relationships/hyperlink" Target="https://now.iseeit.com/will-ai-make-salespeople-obsolete-in-the-future/" TargetMode="External"/><Relationship Id="rId12" Type="http://schemas.openxmlformats.org/officeDocument/2006/relationships/hyperlink" Target="https://www.janek.com/blog/the-impact-of-ai-on-sales-professionals/" TargetMode="External"/><Relationship Id="rId13" Type="http://schemas.openxmlformats.org/officeDocument/2006/relationships/hyperlink" Target="https://callhippo.com/blog/ai/ai-in-b2b-sales" TargetMode="External"/><Relationship Id="rId14" Type="http://schemas.openxmlformats.org/officeDocument/2006/relationships/hyperlink" Target="https://b2bdaily.com/martech/ai-and-the-future-of-b2b-sales-embracing-change-and-elevating-the-human-touch/" TargetMode="External"/><Relationship Id="rId15" Type="http://schemas.openxmlformats.org/officeDocument/2006/relationships/hyperlink" Target="https://www.b2brocket.ai/blog-posts/how-can-artificial-intelligence-impact-b2b-sales" TargetMode="External"/><Relationship Id="rId16" Type="http://schemas.openxmlformats.org/officeDocument/2006/relationships/hyperlink" Target="https://www.linkedin.com/pulse/future-ai-based-sales-enablement-aaron-scott-wagn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