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launches global campaign to highlight privacy with end-to-end encryption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Meta-owned messaging app WhatsApp has unveiled its most extensive global marketing initiative to date, titled “Not even WhatsApp.” This campaign underscores the platform’s commitment to privacy through its end-to-end encryption, reinforcing the message that not even the company itself can access users’ personal conversations. </w:t>
      </w:r>
      <w:r/>
    </w:p>
    <w:p>
      <w:r/>
      <w:r>
        <w:t>Launched across major markets including the United States, United Kingdom, Brazil, Mexico, and India, the campaign features a visually engaging 60-second television advertisement directed by Australian filmmaker Mark Molloy. In a creative twist, the ad showcases a perspective from WhatsApp’s side of the screen, allowing viewers to see people engaged in various forms of messaging while deliberately obscuring the actual content of their communications. This approach effectively conveys the idea that even the most mundane exchanges, such as voice memos, selfies, and late-night messages, are completely private.</w:t>
      </w:r>
      <w:r/>
    </w:p>
    <w:p>
      <w:r/>
      <w:r>
        <w:t>Vivian Odior, WhatsApp's head of marketing, expressed that the campaign seeks to highlight the app’s role in enabling intimate conversations, stating, “WhatsApp is the next best thing to an in-person conversation. This campaign brings to life our privacy promise…” Her sentiments resonate widely amidst a growing public concern over digital privacy, especially in light of recent studies indicating a significant distrust in how companies manage personal data. An Ipsos study revealed that 70% of consumers in Asia-Pacific have worries about data collection, with feelings of vulnerability peaking in the Philippines, Thailand, and Singapore.</w:t>
      </w:r>
      <w:r/>
    </w:p>
    <w:p>
      <w:r/>
      <w:r>
        <w:t>Amidst this backdrop, WhatsApp has introduced new privacy features, including 'advanced chat privacy', which grants users greater control over who can see their content in both individual and group chats. These updates are in line with the platform's existing privacy measures such as disappearing messages, two-step verification, and end-to-end encryption of backups stored on services like Google Drive and iCloud. According to WhatsApp, these features ensure that only users can access their backups, thereby enhancing security and user confidence.</w:t>
      </w:r>
      <w:r/>
    </w:p>
    <w:p>
      <w:r/>
      <w:r>
        <w:t>Insights from Matt Miller, the CEO and Chief Creative Officer of agency WEST BBDO, underscore the campaign's objective of capturing the unique beauty in the chaos of messaging. "We wanted to capture the beauty in the everyday chaos of messaging… That’s the power of WhatsApp," he noted, aligning the campaign’s messaging with evolving consumer expectations surrounding data privacy and personalised communication.</w:t>
      </w:r>
      <w:r/>
    </w:p>
    <w:p>
      <w:r/>
      <w:r>
        <w:t>However, the digital landscape remains complicated, as even prominent tech companies face challenges in balancing innovation and regulation. Notably, Google recently postponed its plans to phase out third-party cookies in its Chrome browser, citing regulatory pressures and industry resistance. This delay sparked renewed criticism regarding traditional tracking practices that are increasingly at odds with modern consumer privacy interests.</w:t>
      </w:r>
      <w:r/>
    </w:p>
    <w:p>
      <w:r/>
      <w:r>
        <w:t>As the advertising landscape shifts towards privacy-first strategies, brands are urged to focus on transparency, consent, and accountability in every user interaction. In this evolving narrative, WhatsApp's latest campaign serves as a timely reminder of its encryption-first philosophy, aiming not only to reassure users but also to set a standard in an industry grappling with the implications of digital communication in an era of heightened privacy concerns.</w:t>
      </w:r>
      <w:r/>
    </w:p>
    <w:p>
      <w:r/>
      <w:r>
        <w:t>With its impressive user base of over 3 billion monthly users, WhatsApp’s campaign succeeds in drawing attention to its encryption capabilities at a time when data security and user privacy are of paramount importance, allowing individuals to communicate freely, securely, and authentically.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WhatsApp's "Not even WhatsApp" campaign.</w:t>
      </w:r>
      <w:r/>
    </w:p>
    <w:p>
      <w:pPr>
        <w:pStyle w:val="ListNumber"/>
        <w:spacing w:line="240" w:lineRule="auto"/>
        <w:ind w:left="720"/>
      </w:pPr>
      <w:r/>
      <w:r>
        <w:t>Overview of the campaign's features and scope.</w:t>
      </w:r>
      <w:r/>
    </w:p>
    <w:p>
      <w:pPr>
        <w:pStyle w:val="ListNumber"/>
        <w:spacing w:line="240" w:lineRule="auto"/>
        <w:ind w:left="720"/>
      </w:pPr>
      <w:r/>
      <w:r>
        <w:t>Introduction of WhatsApp's new privacy features.</w:t>
      </w:r>
      <w:r/>
    </w:p>
    <w:p>
      <w:pPr>
        <w:pStyle w:val="ListNumber"/>
        <w:spacing w:line="240" w:lineRule="auto"/>
        <w:ind w:left="720"/>
      </w:pPr>
      <w:r/>
      <w:r>
        <w:t>Importance of end-to-end encrypted backups.</w:t>
      </w:r>
      <w:r/>
    </w:p>
    <w:p>
      <w:pPr>
        <w:pStyle w:val="ListNumber"/>
        <w:spacing w:line="240" w:lineRule="auto"/>
        <w:ind w:left="720"/>
      </w:pPr>
      <w:r/>
      <w:r>
        <w:t>Discussion of WhatsApp's encryption methodology.</w:t>
      </w:r>
      <w:r/>
    </w:p>
    <w:p>
      <w:pPr>
        <w:pStyle w:val="ListNumber"/>
        <w:spacing w:line="240" w:lineRule="auto"/>
        <w:ind w:left="720"/>
      </w:pPr>
      <w:r/>
      <w:r>
        <w:t>Insights from Alice Newton-Rex on encryption and challenges.</w:t>
      </w:r>
      <w:r/>
    </w:p>
    <w:p>
      <w:pPr>
        <w:pStyle w:val="ListNumber"/>
        <w:spacing w:line="240" w:lineRule="auto"/>
        <w:ind w:left="720"/>
      </w:pPr>
      <w:r/>
      <w:r>
        <w:t>Detailed explanation of end-to-end encryption.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https://www.marketing-interactive.com/whatsapps-biggest-global-campaign-proves-your-messages-are-truly-private</w:t>
        </w:r>
      </w:hyperlink>
      <w:r>
        <w:t xml:space="preserve"> - Please view link - unable to able to access data</w:t>
      </w:r>
      <w:r/>
    </w:p>
    <w:p>
      <w:pPr>
        <w:pStyle w:val="ListNumber"/>
        <w:spacing w:line="240" w:lineRule="auto"/>
        <w:ind w:left="720"/>
      </w:pPr>
      <w:r/>
      <w:hyperlink r:id="rId10">
        <w:r>
          <w:rPr>
            <w:color w:val="0000EE"/>
            <w:u w:val="single"/>
          </w:rPr>
          <w:t>https://www.marketing-interactive.com/whatsapps-biggest-global-campaign-proves-your-messages-are-truly-private</w:t>
        </w:r>
      </w:hyperlink>
      <w:r>
        <w:t xml:space="preserve"> - WhatsApp has launched its largest global campaign titled 'Not even WhatsApp', emphasizing the platform's end-to-end encryption. The campaign features a 60-second TV spot directed by Mark Molloy, shot in Mexico City and Sydney, highlighting that WhatsApp cannot access users' personal messages. Developed with WEST BBDO, the campaign will run across multiple platforms in the US, UK, Brazil, Mexico, and India, with regional adaptations including Bollywood star Aamir Khan voicing the Indian version. This initiative follows the introduction of the 'advanced chat privacy' feature, offering users more control over content visibility in chats.</w:t>
      </w:r>
      <w:r/>
    </w:p>
    <w:p>
      <w:pPr>
        <w:pStyle w:val="ListNumber"/>
        <w:spacing w:line="240" w:lineRule="auto"/>
        <w:ind w:left="720"/>
      </w:pPr>
      <w:r/>
      <w:hyperlink r:id="rId11">
        <w:r>
          <w:rPr>
            <w:color w:val="0000EE"/>
            <w:u w:val="single"/>
          </w:rPr>
          <w:t>https://about.fb.com/news/2022/08/new-privacy-features-on-whatsapp</w:t>
        </w:r>
      </w:hyperlink>
      <w:r>
        <w:t xml:space="preserve"> - WhatsApp introduced three new privacy features to enhance user control: the ability to leave group chats without notifying all members, control over who can see when you're online, and the prevention of screenshots on 'View Once' messages. These additions complement existing features like end-to-end encryption, disappearing messages, two-step verification, and encrypted backups, all aimed at providing users with more control and protection over their messages and interactions on the platform.</w:t>
      </w:r>
      <w:r/>
    </w:p>
    <w:p>
      <w:pPr>
        <w:pStyle w:val="ListNumber"/>
        <w:spacing w:line="240" w:lineRule="auto"/>
        <w:ind w:left="720"/>
      </w:pPr>
      <w:r/>
      <w:hyperlink r:id="rId12">
        <w:r>
          <w:rPr>
            <w:color w:val="0000EE"/>
            <w:u w:val="single"/>
          </w:rPr>
          <w:t>https://about.fb.com/news/2021/10/end-to-end-encrypted-backups-on-whatsapp</w:t>
        </w:r>
      </w:hyperlink>
      <w:r>
        <w:t xml:space="preserve"> - WhatsApp announced the rollout of end-to-end encrypted backups, allowing users to secure their chat backups stored on Google Drive or iCloud. This feature ensures that only the user can access their backups, with WhatsApp and backup service providers unable to read or access the backup encryption key. This enhancement adds an extra layer of security to users' messages, media, voice messages, video calls, and chat backups, reinforcing WhatsApp's commitment to user privacy.</w:t>
      </w:r>
      <w:r/>
    </w:p>
    <w:p>
      <w:pPr>
        <w:pStyle w:val="ListNumber"/>
        <w:spacing w:line="240" w:lineRule="auto"/>
        <w:ind w:left="720"/>
      </w:pPr>
      <w:r/>
      <w:hyperlink r:id="rId13">
        <w:r>
          <w:rPr>
            <w:color w:val="0000EE"/>
            <w:u w:val="single"/>
          </w:rPr>
          <w:t>https://www.macrumors.com/2016/04/06/whatsapp-implements-full-end-to-end-encryption</w:t>
        </w:r>
      </w:hyperlink>
      <w:r>
        <w:t xml:space="preserve"> - WhatsApp has implemented full end-to-end encryption for all forms of communication within the app, including messages, photos, videos, and calls. This means that only the sender and recipient can read or listen to the content, ensuring that no one else, not even WhatsApp, can access the messages. The encryption is based on the Signal Protocol, providing a high level of security for user communications.</w:t>
      </w:r>
      <w:r/>
    </w:p>
    <w:p>
      <w:pPr>
        <w:pStyle w:val="ListNumber"/>
        <w:spacing w:line="240" w:lineRule="auto"/>
        <w:ind w:left="720"/>
      </w:pPr>
      <w:r/>
      <w:hyperlink r:id="rId14">
        <w:r>
          <w:rPr>
            <w:color w:val="0000EE"/>
            <w:u w:val="single"/>
          </w:rPr>
          <w:t>https://www.ft.com/content/d8571c89-a9ad-4d00-8c5b-5ea4ce15707d</w:t>
        </w:r>
      </w:hyperlink>
      <w:r>
        <w:t xml:space="preserve"> - Alice Newton-Rex, vice-president of product at WhatsApp, discusses the importance of end-to-end encryption and privacy, which enables users to communicate securely and confidently. She emphasizes that encryption is crucial for user safety and WhatsApp's commitment to it, even in the face of regulatory challenges. Newton-Rex also talks about WhatsApp's measures to prevent abuse and misinformation, highlighting their collaboration with law enforcement and use of technology to detect and ban abusive accounts. Moreover, she addresses the introduction of Meta AI features on WhatsApp, explaining how they enhance user interaction.</w:t>
      </w:r>
      <w:r/>
    </w:p>
    <w:p>
      <w:pPr>
        <w:pStyle w:val="ListNumber"/>
        <w:spacing w:line="240" w:lineRule="auto"/>
        <w:ind w:left="720"/>
      </w:pPr>
      <w:r/>
      <w:hyperlink r:id="rId15">
        <w:r>
          <w:rPr>
            <w:color w:val="0000EE"/>
            <w:u w:val="single"/>
          </w:rPr>
          <w:t>https://www.indiatoday.in/technology/features/story/explained-in-5-points-whatsapp-chats-are-end-to-end-encrypted-what-does-it-mean-2001624-2022-09-18</w:t>
        </w:r>
      </w:hyperlink>
      <w:r>
        <w:t xml:space="preserve"> - WhatsApp's end-to-end encryption ensures that all messages, photos, videos, voice messages, documents, status updates, and calls exchanged on the platform are secured and can't be accessed by unauthorized parties, including WhatsApp itself. This means that only the sender and recipient have the special key needed to unlock and read the messages, providing a high level of privacy and security for user communications.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interactive.com/whatsapps-biggest-global-campaign-proves-your-messages-are-truly-private" TargetMode="External"/><Relationship Id="rId11" Type="http://schemas.openxmlformats.org/officeDocument/2006/relationships/hyperlink" Target="https://about.fb.com/news/2022/08/new-privacy-features-on-whatsapp" TargetMode="External"/><Relationship Id="rId12" Type="http://schemas.openxmlformats.org/officeDocument/2006/relationships/hyperlink" Target="https://about.fb.com/news/2021/10/end-to-end-encrypted-backups-on-whatsapp" TargetMode="External"/><Relationship Id="rId13" Type="http://schemas.openxmlformats.org/officeDocument/2006/relationships/hyperlink" Target="https://www.macrumors.com/2016/04/06/whatsapp-implements-full-end-to-end-encryption" TargetMode="External"/><Relationship Id="rId14" Type="http://schemas.openxmlformats.org/officeDocument/2006/relationships/hyperlink" Target="https://www.ft.com/content/d8571c89-a9ad-4d00-8c5b-5ea4ce15707d" TargetMode="External"/><Relationship Id="rId15" Type="http://schemas.openxmlformats.org/officeDocument/2006/relationships/hyperlink" Target="https://www.indiatoday.in/technology/features/story/explained-in-5-points-whatsapp-chats-are-end-to-end-encrypted-what-does-it-mean-2001624-2022-09-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