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Fridge app transforms food waste management with smart grocery tracking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integration of artificial intelligence into everyday household tasks is gaining momentum, as seen in the innovative AI Fridge application. This food management tool harnesses AI technology to streamline grocery tracking and expiration date monitoring. Users can initiate the process simply by capturing a photo of their grocery receipt. The application automatically registers the purchased items, their quantities, and their respective expiry dates, sending timely notifications ahead of expiration. This unique functionality not only aims to minimise food waste but also promises financial savings by advising users to consume products before they are disposed of.</w:t>
      </w:r>
      <w:r/>
    </w:p>
    <w:p>
      <w:r/>
      <w:r>
        <w:t>Echoing broader trends in consumer technology, AI Fridge exemplifies a significant shift towards smarter household management solutions that combine convenience with sustainability. As awareness of food waste issues grows, applications like AI Fridge highlight how technology can play a vital role in promoting eco-friendly practices. The environmental angle is particularly salient, considering that nearly a third of all food produced globally is wasted, translating into a profound ecological footprint. By providing timely alerts, the app empowers users to be more mindful of their grocery expenditures and consumption patterns, embodying a broader societal movement towards responsible consumerism.</w:t>
      </w:r>
      <w:r/>
    </w:p>
    <w:p>
      <w:r/>
      <w:r>
        <w:t>Several competitors in the market are also leveraging similar technologies. For instance, Expyr AI not only tracks groceries but also helps users plan meals based on items nearing their expiration date. This dual function enhances efficiency, as it encourages users to make the most of their existing products while creatively managing meals. Similarly, FridgeGuide AI allows users to input their groceries via voice commands, further simplifying inventory management. It also offers AI-generated recipes based on available ingredients, accommodating various dietary preferences and cooking styles, thereby adding another layer of convenience.</w:t>
      </w:r>
      <w:r/>
    </w:p>
    <w:p>
      <w:r/>
      <w:r>
        <w:t>The implications for industries ranging from consumer electronics to food and beverage management are profound. As the consumer electronics sector increasingly adopts advanced technologies, applications like AI Fridge signal a transformative approach to how individuals interact with food products in their daily lives. This technological embrace creates new opportunities for companies focused on sustainability and green technology, marking a paradigm shift in how grocery inventory is managed both in homes and across businesses.</w:t>
      </w:r>
      <w:r/>
    </w:p>
    <w:p>
      <w:r/>
      <w:r>
        <w:t>Even within this burgeoning segment, AI Fridge stands out for its simplicity and user-friendly interface. According to the company, the app is designed to ensure that users avoid unknowingly purchasing duplicates, track their grocery spending, and efficiently categorise items for easy retrieval. Such innovations aim to revolutionise kitchen management, fostering a more organised and waste-conscious relationship with food.</w:t>
      </w:r>
      <w:r/>
    </w:p>
    <w:p>
      <w:r/>
      <w:r>
        <w:t>As we move further into an era where automation and artificial intelligence become ubiquitous, the potential for these technologies to enhance daily living continues to expand. With a rise in consumer interest in sustainability, applications like AI Fridge not only offer solutions for individual users but also reflect a broader trend towards adopting smart technology that prioritises both convenience and a reduced environmental impact.</w:t>
      </w: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https://www.trendhunter.com/trends/ai-fridge</w:t>
        </w:r>
      </w:hyperlink>
      <w:r>
        <w:t xml:space="preserve"> - Please view link - unable to able to access data</w:t>
      </w:r>
      <w:r/>
    </w:p>
    <w:p>
      <w:pPr>
        <w:pStyle w:val="ListNumber"/>
        <w:spacing w:line="240" w:lineRule="auto"/>
        <w:ind w:left="720"/>
      </w:pPr>
      <w:r/>
      <w:hyperlink r:id="rId11">
        <w:r>
          <w:rPr>
            <w:color w:val="0000EE"/>
            <w:u w:val="single"/>
          </w:rPr>
          <w:t>https://www.expyrai.app/</w:t>
        </w:r>
      </w:hyperlink>
      <w:r>
        <w:t xml:space="preserve"> - Expyr AI is a smart grocery assistant that helps users track groceries, reduce food waste, and save money. By scanning receipts, the app automatically registers purchased items, their quantities, and expiration dates. It sends timely reminders about food nearing its expiry date, ensuring users consume items at their best and minimize waste. Additionally, Expyr AI offers intelligent meal suggestions based on ingredients that are about to expire, helping users make the most of their groceries and plan meals efficiently.</w:t>
      </w:r>
      <w:r/>
    </w:p>
    <w:p>
      <w:pPr>
        <w:pStyle w:val="ListNumber"/>
        <w:spacing w:line="240" w:lineRule="auto"/>
        <w:ind w:left="720"/>
      </w:pPr>
      <w:r/>
      <w:hyperlink r:id="rId12">
        <w:r>
          <w:rPr>
            <w:color w:val="0000EE"/>
            <w:u w:val="single"/>
          </w:rPr>
          <w:t>https://fridgeguide.ai/</w:t>
        </w:r>
      </w:hyperlink>
      <w:r>
        <w:t xml:space="preserve"> - FridgeGuide AI is an application that manages fridge and pantry items by displaying real-time expiration dates. Users can voice-input their groceries, and the AI categorizes items and shows expiration dates to keep everything organized. The app also provides AI-generated recipes based on the groceries in stock, considering dietary preferences, meal types, serving sizes, cooking appliances, and cooking times. This approach aims to save users time and money by reducing food waste and simplifying meal planning.</w:t>
      </w:r>
      <w:r/>
    </w:p>
    <w:p>
      <w:pPr>
        <w:pStyle w:val="ListNumber"/>
        <w:spacing w:line="240" w:lineRule="auto"/>
        <w:ind w:left="720"/>
      </w:pPr>
      <w:r/>
      <w:hyperlink r:id="rId13">
        <w:r>
          <w:rPr>
            <w:color w:val="0000EE"/>
            <w:u w:val="single"/>
          </w:rPr>
          <w:t>https://apps.apple.com/us/app/ai-fridge-food-expiry-manage/id6670494340</w:t>
        </w:r>
      </w:hyperlink>
      <w:r>
        <w:t xml:space="preserve"> - AI Fridge is an app that simplifies grocery management by allowing users to snap a photo of their receipt. The AI automatically registers items, including their quantity and expiration dates, helping users avoid waste and keep track of their inventory effortlessly. The app offers features like push notifications before food expires, assisting users in consuming items in time. It also provides recipes using the ingredients available, making meal planning more convenient and efficient.</w:t>
      </w:r>
      <w:r/>
    </w:p>
    <w:p>
      <w:pPr>
        <w:pStyle w:val="ListNumber"/>
        <w:spacing w:line="240" w:lineRule="auto"/>
        <w:ind w:left="720"/>
      </w:pPr>
      <w:r/>
      <w:hyperlink r:id="rId14">
        <w:r>
          <w:rPr>
            <w:color w:val="0000EE"/>
            <w:u w:val="single"/>
          </w:rPr>
          <w:t>https://finbook.ai/products/ai-fridge/</w:t>
        </w:r>
      </w:hyperlink>
      <w:r>
        <w:t xml:space="preserve"> - AI Fridge is a smart kitchen assistant that automatically tracks expiration dates and manages grocery inventory with just a photo of your receipt. The app helps users avoid buying duplicates, get smart notifications before food expires, track spending, and know exactly what's in their fridge at all times. Features include instant receipt scanning, smart expiration tracking, and intelligent organization of items into categories for easy access, aiming to transform kitchen management with AI-powered solutions.</w:t>
      </w:r>
      <w:r/>
    </w:p>
    <w:p>
      <w:pPr>
        <w:pStyle w:val="ListNumber"/>
        <w:spacing w:line="240" w:lineRule="auto"/>
        <w:ind w:left="720"/>
      </w:pPr>
      <w:r/>
      <w:hyperlink r:id="rId15">
        <w:r>
          <w:rPr>
            <w:color w:val="0000EE"/>
            <w:u w:val="single"/>
          </w:rPr>
          <w:t>https://www.foodspai.com/</w:t>
        </w:r>
      </w:hyperlink>
      <w:r>
        <w:t xml:space="preserve"> - FoodSpai offers an AI-powered camera that transforms a regular fridge into a smart one. The camera tracks food items, prevents waste, and keeps the kitchen organized through an easy-to-use app. Users install the FoodSpai camera inside their fridge and download the app to their smartphone. The app automatically segments the inventory in real-time, providing features like real-time food inventory tracking, automatic recipe suggestions, and smart shopping lists, aiming to make meal planning and grocery shopping more efficient.</w:t>
      </w:r>
      <w:r/>
    </w:p>
    <w:p>
      <w:pPr>
        <w:pStyle w:val="ListNumber"/>
        <w:spacing w:line="240" w:lineRule="auto"/>
        <w:ind w:left="720"/>
      </w:pPr>
      <w:r/>
      <w:hyperlink r:id="rId16">
        <w:r>
          <w:rPr>
            <w:color w:val="0000EE"/>
            <w:u w:val="single"/>
          </w:rPr>
          <w:t>https://www.phdeck.com/product/ai-fridge</w:t>
        </w:r>
      </w:hyperlink>
      <w:r>
        <w:t xml:space="preserve"> - AI Fridge is an AI-powered food expiry management app that utilizes image recognition technology to automatically log grocery items, quantities, and expiration dates from receipts. Users receive push notifications to remind them before food expires, helping to reduce waste and save money. The app addresses the common problem of users struggling to keep track of grocery items' expiration dates, offering a solution that automates the process and enhances efficiency in managing groceries.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endhunter.com/trends/ai-fridge" TargetMode="External"/><Relationship Id="rId11" Type="http://schemas.openxmlformats.org/officeDocument/2006/relationships/hyperlink" Target="https://www.expyrai.app/" TargetMode="External"/><Relationship Id="rId12" Type="http://schemas.openxmlformats.org/officeDocument/2006/relationships/hyperlink" Target="https://fridgeguide.ai/" TargetMode="External"/><Relationship Id="rId13" Type="http://schemas.openxmlformats.org/officeDocument/2006/relationships/hyperlink" Target="https://apps.apple.com/us/app/ai-fridge-food-expiry-manage/id6670494340" TargetMode="External"/><Relationship Id="rId14" Type="http://schemas.openxmlformats.org/officeDocument/2006/relationships/hyperlink" Target="https://finbook.ai/products/ai-fridge/" TargetMode="External"/><Relationship Id="rId15" Type="http://schemas.openxmlformats.org/officeDocument/2006/relationships/hyperlink" Target="https://www.foodspai.com/" TargetMode="External"/><Relationship Id="rId16" Type="http://schemas.openxmlformats.org/officeDocument/2006/relationships/hyperlink" Target="https://www.phdeck.com/product/ai-frid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