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 launch digital driving licences via GOV.UK Wallet app this summer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set to introduce digital driving licences within the upcoming months, heralded as a transformative step in the modernisation of public services. Citizens will have the option to store an official digital version of their driving licence on their smartphones via a new GOV.UK Wallet app. This initiative aims to make it easier for individuals to prove their identity and driving eligibility both online and in person.</w:t>
      </w:r>
      <w:r/>
    </w:p>
    <w:p>
      <w:r/>
      <w:r>
        <w:t>The GOV.UK Wallet app, which is expected to launch later in the summer, will initially support a digital veteran card, with digital driving licences to follow shortly after. This innovation is described by Transport Secretary Heidi Alexander as "a game changer for the millions of people who use their driving licence as ID." By harnessing established security features inherent in modern smartphones—such as facial recognition and biometric authentication—the app promises enhanced protection for these digital documents, safeguarding them even in the event of device loss.</w:t>
      </w:r>
      <w:r/>
    </w:p>
    <w:p>
      <w:r/>
      <w:r>
        <w:t>The initiative is part of broader efforts to streamline access to government services while saving costs. The government estimates that this digital shift could lead to potential savings of £45 billion across the public sector. By the end of 2027, the GOV.UK Wallet is projected to encompass a range of other official documents, including DBS checks, Blue Badges, and various government-issued credentials, while still offering the option of retaining traditional physical documents for those who prefer them.</w:t>
      </w:r>
      <w:r/>
    </w:p>
    <w:p>
      <w:r/>
      <w:r>
        <w:t>Science Secretary Peter Kyle outlined this vision, likening the shift away from physical documentation to the obsolescence of outdated technology. "Along with CDs, the Walkman, and flip phones, the overflowing drawer rammed with letters from the government will soon be consigned to history," he remarked, indicating a profound shift in how government interactions can evolve towards convenience and transparency.</w:t>
      </w:r>
      <w:r/>
    </w:p>
    <w:p>
      <w:r/>
      <w:r>
        <w:t>Critics may argue that moving towards digital identity documents raises concerns over security and privacy. In response, government officials have reassured the public that access to the GOV.UK Wallet will be strictly regulated, employing multi-factor authentication and ensuring that only licence holders can access their specific documents. This approach taps into the growing trend of digital identity verification, which many believe can enhance the security of personal information compared to traditional means.</w:t>
      </w:r>
      <w:r/>
    </w:p>
    <w:p>
      <w:r/>
      <w:r>
        <w:t>Moreover, the app's design aims to provide a personalised user experience, adapting to individual needs and preferences. Upon logging into the app for the first time, users will be able to curate their homepage based on their most relevant services—whether it’s information about road tax or managing their driving licence. Future updates are anticipated to include an AI-powered chatbot, payment capabilities, and reminders about important tasks, further integrating everyday life with government services.</w:t>
      </w:r>
      <w:r/>
    </w:p>
    <w:p>
      <w:r/>
      <w:r>
        <w:t>Despite the move towards digitalisation, officials have made it clear that physical documents will not become obsolete. The government reassures citizens that the voluntary nature of these digital options means that individuals can choose whether or not to participate. This stance echoes past discussions surrounding compulsory ID cards, which stirred considerable public discontent.</w:t>
      </w:r>
      <w:r/>
    </w:p>
    <w:p>
      <w:r/>
      <w:r>
        <w:t>As the UK embraces this technological shift, the introduction of digital driving licences through the GOV.UK Wallet app stands to revolutionise not just transportation documentation but also the entire landscape of public service delivery.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 6</w:t>
      </w:r>
      <w:r/>
    </w:p>
    <w:p>
      <w:pPr>
        <w:pStyle w:val="ListNumber"/>
        <w:spacing w:line="240" w:lineRule="auto"/>
        <w:ind w:left="720"/>
      </w:pPr>
      <w:r/>
      <w:r>
        <w:t>Paragraph 2, 3</w:t>
      </w:r>
      <w:r/>
    </w:p>
    <w:p>
      <w:pPr>
        <w:pStyle w:val="ListNumber"/>
        <w:spacing w:line="240" w:lineRule="auto"/>
        <w:ind w:left="720"/>
      </w:pPr>
      <w:r/>
      <w:r>
        <w:t>Paragraph 1, 4</w:t>
      </w:r>
      <w:r/>
    </w:p>
    <w:p>
      <w:pPr>
        <w:pStyle w:val="ListNumber"/>
        <w:spacing w:line="240" w:lineRule="auto"/>
        <w:ind w:left="720"/>
      </w:pPr>
      <w:r/>
      <w:r>
        <w:t>Paragraph 2, 3, 6</w:t>
      </w:r>
      <w:r/>
    </w:p>
    <w:p>
      <w:pPr>
        <w:pStyle w:val="ListNumber"/>
        <w:spacing w:line="240" w:lineRule="auto"/>
        <w:ind w:left="720"/>
      </w:pPr>
      <w:r/>
      <w:r>
        <w:t>Paragraph 4, 6</w:t>
      </w:r>
      <w:r/>
    </w:p>
    <w:p>
      <w:pPr>
        <w:pStyle w:val="ListNumber"/>
        <w:spacing w:line="240" w:lineRule="auto"/>
        <w:ind w:left="720"/>
      </w:pPr>
      <w:r/>
      <w:r>
        <w:t>Paragraph 1, 2,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https://www.independent.co.uk/news/uk/home-news/uk-drivers-licence-gov-uk-digital-wallet-phone-b2756133.html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https://www.gov.uk/government/news/digital-driving-licence-coming-this-year</w:t>
        </w:r>
      </w:hyperlink>
      <w:r>
        <w:t xml:space="preserve"> - The UK government is launching a GOV.UK Wallet and App to simplify access to services and documents like digital driver’s licences, alongside reforms to public sector technology to save £45 billion and drive efficiency and growth. The GOV.UK Wallet will allow users to securely store government-issued documents on their phone and use them easily when needed. The technology will make use of security features that are built into modern smartphones, including facial recognition checks similar to those used when people pay using a digital bank card. It means that digital documents will be more secure, even if a device is lost. By the end of 2027, the GOV.UK Wallet will include documents like Veteran Cards, DBS checks and every other credential issued by the government – for those who choose to use them, while traditional physical documents will remain available. It comes alongside a planned summer 2025 launch of a GOV.UK App designed to make it even simpler for people to navigate the GOV.UK website, access government information and complete essential tasks from their phone.</w:t>
      </w:r>
      <w:r/>
    </w:p>
    <w:p>
      <w:pPr>
        <w:pStyle w:val="ListNumber"/>
        <w:spacing w:line="240" w:lineRule="auto"/>
        <w:ind w:left="720"/>
      </w:pPr>
      <w:r/>
      <w:hyperlink r:id="rId12">
        <w:r>
          <w:rPr>
            <w:color w:val="0000EE"/>
            <w:u w:val="single"/>
          </w:rPr>
          <w:t>https://www.theguardian.com/politics/2025/jan/18/uk-to-introduce-digital-drivers-licenses-to-transform-public-services</w:t>
        </w:r>
      </w:hyperlink>
      <w:r>
        <w:t xml:space="preserve"> - The UK is to introduce digital driving licences this year as the government looks to use technology to “transform public services”. The digital version of driving licences will be available in a virtual wallet in a government app, instead of being added to existing Google or Apple wallets. It could be accepted as a form of ID when voting, purchasing alcohol or boarding domestic flights. While physical licences will still be issued and the new digital identities will not be mandatory, the government has said the move is part of their commitment to use technology to “make people’s lives easier and transform public services”. A government spokesperson said: “Technology now makes it possible for digital identities to be more secure than physical ones, but we remain clear that they will not be made mandatory.” The virtual wallet is understood to have security measures similar to many banking apps, and only owners of respective licences will be able to access it through inbuilt security features in smartphones, such as biometrics and multi-factor authentication. The voluntary digital option is to be introduced later in the year, according to the Times. Possible features include allowing users to hide their addresses in certain situations, such as in bars or shops, and using virtual licences for age verification at supermarket self-checkouts. The government is said to be considering integrating other services into the app, such as tax payments, benefits claims and other forms of identification such as national insurance numbers, but will stop short of introducing compulsory national ID cards, which were pushed for by former prime minister Tony Blair and William Hague.</w:t>
      </w:r>
      <w:r/>
    </w:p>
    <w:p>
      <w:pPr>
        <w:pStyle w:val="ListNumber"/>
        <w:spacing w:line="240" w:lineRule="auto"/>
        <w:ind w:left="720"/>
      </w:pPr>
      <w:r/>
      <w:hyperlink r:id="rId13">
        <w:r>
          <w:rPr>
            <w:color w:val="0000EE"/>
            <w:u w:val="single"/>
          </w:rPr>
          <w:t>https://www.standard.co.uk/news/uk/digital-driving-licences-app-check-b1206161.html</w:t>
        </w:r>
      </w:hyperlink>
      <w:r>
        <w:t xml:space="preserve"> - The UK is to introduce digital driving licences this year as part of major plans to offer more government services digitally. The Government said it wants to launch the digital licences, which will exist alongside hard copy ones, by summer 2025 as a pilot project as part of ambitions to “make people’s lives easier and transform public services”. It said: “The UK government is launching a GOV.UK Wallet and App to simplify access to services and documents like digital driver’s licences, alongside reforms to public sector technology to save £45 billion and drive efficiency and growth.” Drivers will download their driving licence information on to their phone, where it will sit inside the virtual wallet inside the new app, which is set to be launched over the summer. It will not be added to the likes of the Apple or Google wallets already in use on smartphones. The licence could be used in a variety of other ways, as well as confirming a person’s driving qualifications – such as an accepted form of ID when voting, proving age when purchasing alcohol or confirming identity when boarding domestic flights. The Government said it will continue to issue physical licences to people who want them. Showcasing the technology on Tuesday January 21, Science Secretary Peter Kyle revealed that the service will be fully in place by the end of 2027 and will include driving licences, veteran cards, DBS checks and “every other credential offered by the government – for those who choose them”. A government spokesperson said: “Technology now makes it possible for digital identities to be more secure than physical ones but we remain clear that they will not be made mandatory. “Crucially, the new GOV.UK App will remember users’ activity to offer a more convenient, and personalised experience of interacting with government, with future additions also set to include an AI-powered chatbot, GOV.UK Chat, ways to make payments and receive timely notifications and reminders about services that matter to them.” The government app will have security measures similar to those in place for banking apps. Only licence holders will be able to access their specific digital licence through inbuilt security features such as biometrics and multi-factor authentication, including Face ID, passwords and associated emails. Mr Kyle added: “Along with CDs, the Walkman and flip phones, the overflowing drawer rammed with letters from the government and hours spent on hold to get a basic appointment will soon be consigned to history. GOV.UK Wallet will mean that every letter or identity document you receive from the government could be issued to you virtually.”</w:t>
      </w:r>
      <w:r/>
    </w:p>
    <w:p>
      <w:pPr>
        <w:pStyle w:val="ListNumber"/>
        <w:spacing w:line="240" w:lineRule="auto"/>
        <w:ind w:left="720"/>
      </w:pPr>
      <w:r/>
      <w:hyperlink r:id="rId14">
        <w:r>
          <w:rPr>
            <w:color w:val="0000EE"/>
            <w:u w:val="single"/>
          </w:rPr>
          <w:t>https://www.gov.uk/wallet</w:t>
        </w:r>
      </w:hyperlink>
      <w:r>
        <w:t xml:space="preserve"> - GOV.UK Wallet will let you save government documents to your phone using an app. It is not ready to use yet, but some people will be able to start using it soon. You will be able to use GOV.UK Wallet to: securely save government issued digital documents; show these documents to organisations, businesses and other parts of government to prove things such as your age, identity, or eligibility for services. You will be able to use the digital versions of documents in the same way as paper or card versions. It will not be possible to add non-government documents, like train or concert tickets, to GOV.UK Wallet. Use of GOV.UK Wallet will be entirely optional. When GOV.UK Wallet will be available You cannot download or use GOV.UK Wallet yet. If you have an HM Armed Forces Veteran Card, you will be able to save this to GOV.UK Wallet first. You’ll be able to save more government documents, including your driving licence, to GOV.UK Wallet in the future. You will need to have a GOV.UK One Login to access and use GOV.UK Wallet. This means that nobody else can use your documents, or access them without your permission.</w:t>
      </w:r>
      <w:r/>
    </w:p>
    <w:p>
      <w:pPr>
        <w:pStyle w:val="ListNumber"/>
        <w:spacing w:line="240" w:lineRule="auto"/>
        <w:ind w:left="720"/>
      </w:pPr>
      <w:r/>
      <w:hyperlink r:id="rId15">
        <w:r>
          <w:rPr>
            <w:color w:val="0000EE"/>
            <w:u w:val="single"/>
          </w:rPr>
          <w:t>https://news.sky.com/story/digital-driving-licences-to-be-introduced-this-year-13293541</w:t>
        </w:r>
      </w:hyperlink>
      <w:r>
        <w:t xml:space="preserve"> - Digital driving licences will be introduced later this year under plans to use technology to "overhaul" public services. The licences will be available on a new government mobile phone app and will be accepted as a form of ID for buying restricted items like alcohol and for voting in elections, as well as proving someone's right to drive. Veteran cards will also be available on the "GOV.UK Wallet" app when it launches this summer, with DBS checks, Blue Badges and other government-issued credentials to come later down the line. Science Secretary Peter Kyle said the app "will mean that every letter or identity document you receive from the government could be issued to you virtually".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uk-drivers-licence-gov-uk-digital-wallet-phone-b2756133.html" TargetMode="External"/><Relationship Id="rId11" Type="http://schemas.openxmlformats.org/officeDocument/2006/relationships/hyperlink" Target="https://www.gov.uk/government/news/digital-driving-licence-coming-this-year" TargetMode="External"/><Relationship Id="rId12" Type="http://schemas.openxmlformats.org/officeDocument/2006/relationships/hyperlink" Target="https://www.theguardian.com/politics/2025/jan/18/uk-to-introduce-digital-drivers-licenses-to-transform-public-services" TargetMode="External"/><Relationship Id="rId13" Type="http://schemas.openxmlformats.org/officeDocument/2006/relationships/hyperlink" Target="https://www.standard.co.uk/news/uk/digital-driving-licences-app-check-b1206161.html" TargetMode="External"/><Relationship Id="rId14" Type="http://schemas.openxmlformats.org/officeDocument/2006/relationships/hyperlink" Target="https://www.gov.uk/wallet" TargetMode="External"/><Relationship Id="rId15" Type="http://schemas.openxmlformats.org/officeDocument/2006/relationships/hyperlink" Target="https://news.sky.com/story/digital-driving-licences-to-be-introduced-this-year-132935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