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Volvo to replace Google Assistant with Gemini AI for safer, smarter in-car voice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advancement for automotive voice technology, Volvo Cars has revealed plans to integrate Google's Gemini AI into its lineup, phasing out the existing Google Assistant system. This initiative, set to roll out later this year for all Volvo vehicles compatible with Android Automotive, aims to position Volvo at the forefront of Google’s ambitions within the automotive sector, ensuring a seamless and more intuitive interaction between drivers and their vehicles.</w:t>
      </w:r>
      <w:r/>
    </w:p>
    <w:p>
      <w:r/>
      <w:r>
        <w:t>Gemini is designed to deliver a more human-like, conversational experience compared to traditional voice assistants. Already available on Android smartphones, it enables drivers to perform a variety of tasks using natural language commands, from locating nearby restaurants to retrieving information from the owner's manual without diverting their focus from the road. Such capabilities align with Volvo's overarching commitment to enhancing driver safety and digital wellbeing. The company asserts that its mission includes "reducing your cognitive load so that you can stay focused on driving," which speaks to a growing trend towards creating user-friendly and distraction-free automotive technology.</w:t>
      </w:r>
      <w:r/>
    </w:p>
    <w:p>
      <w:r/>
      <w:r>
        <w:t>This advanced AI is not merely a voice assistant; it serves as an intelligent co-pilot, capable of managing complex queries and tasks. Beyond simple tasks like making phone calls, Gemini can assist in composing messages, retrieving information, or even optimising routes for electric vehicle charging stations. Notably, it can function fully while the car is in motion, making the in-car experience more sophisticated and aligning it with the intelligent capabilities evident in smart home devices and smartphones.</w:t>
      </w:r>
      <w:r/>
    </w:p>
    <w:p>
      <w:r/>
      <w:r>
        <w:t>Volvo's enhanced partnership with Google also positions the company as the lead development partner for the Android Automotive OS. This collaboration ensures that new features and upgrades to the OS will be trialled in Volvo vehicles before being introduced to competitors, marking a strategic advantage. Volvo vehicles, currently operating on Android 13, are set to transition to Android 15 later this year, further demonstrating the implications of this leadership role in advancing automotive technology.</w:t>
      </w:r>
      <w:r/>
    </w:p>
    <w:p>
      <w:r/>
      <w:r>
        <w:t>Alwin Bakkenes, Volvo’s Global Head of Software, noted the significance of this partnership, stating, “We strive to deliver human-centric technology, and a stunning customer experience is an essential part of this. With our expanding partnership, we’re collaborating on cutting-edge solutions that shape the future of connected cars.” This focus on customer experience hints at a broader industry trend, where automakers are redefining their roles not just as manufacturers of physical vehicles but as software innovators, enhancing user interactions and convenience.</w:t>
      </w:r>
      <w:r/>
    </w:p>
    <w:p>
      <w:r/>
      <w:r>
        <w:t xml:space="preserve">The integration of Google Gemini AI signifies a pivotal moment in automotive technology, where sophisticated voice-driven interactions may soon become standard across modern vehicles. As Volvo continues to lead in this space, their advancements not only enhance their own product offerings but also set benchmarks for how AI can redefine mobility and safety in the automotive industry. </w:t>
      </w:r>
      <w:r/>
    </w:p>
    <w:p>
      <w:r/>
      <w:r>
        <w:t>Moreover, Volvo's commitment to utilising advanced technologies extends beyond in-car systems. The company is also exploring the use of AI-generated life-like virtual environments to enhance the development of safety features, such as driver assistance systems. This innovative approach will allow for better analysis and understanding of potential incidents, underscoring a proactive stance towards elevating automotive safety through technology.</w:t>
      </w:r>
      <w:r/>
    </w:p>
    <w:p>
      <w:r/>
      <w:r>
        <w:t>As the integration of Gemini rolls out, drivers can expect to experience a more intuitive, personalised, and connected form of automotive technology than ever before, indicative of a future where cars are not only modes of transport but intelligent companions on the road.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https://udaipurkiran.com/volvo-cars-to-integrate-google-gemini-ai-for-more-natural-voice-interactions/</w:t>
        </w:r>
      </w:hyperlink>
      <w:r>
        <w:t xml:space="preserve"> - Please view link - unable to able to access data</w:t>
      </w:r>
      <w:r/>
    </w:p>
    <w:p>
      <w:pPr>
        <w:pStyle w:val="ListNumber"/>
        <w:spacing w:line="240" w:lineRule="auto"/>
        <w:ind w:left="720"/>
      </w:pPr>
      <w:r/>
      <w:hyperlink r:id="rId10">
        <w:r>
          <w:rPr>
            <w:color w:val="0000EE"/>
            <w:u w:val="single"/>
          </w:rPr>
          <w:t>https://www.techradar.com/vehicle-tech/hybrid-electric-vehicles/volvos-cars-will-be-the-first-to-get-google-geminis-conversational-ai-and-i-think-the-in-car-tech-has-massive-potential</w:t>
        </w:r>
      </w:hyperlink>
      <w:r>
        <w:t xml:space="preserve"> - Volvo has announced it will be among the first car manufacturers to integrate Google's Gemini 'conversational' AI into its vehicles, starting with a demonstration in the Volvo EX90. This partnership, showcased at Google's I/O 2025 event, positions Volvo as a key hardware reference platform for Google's Android Automotive updates. Built on the Android Automotive OS, which Volvo and its sister company Polestar were early adopters of, the integration of Gemini aims to deliver a more intuitive and conversational in-car experience. Drivers will be able to ask complex questions like 'How do I change a tire?' or request navigational assistance in natural language, such as asking for the nearest charging station near a well-rated café. The AI-enhanced system is designed to reduce driver distraction and cognitive load by minimizing reliance on touchscreen inputs or smartphones. Additionally, Gemini can optimize electric vehicle charging navigation and integrate seamlessly with Google services like G Drive and Calendar. This innovation potentially marks a significant advance in automotive safety and usability, making smart, voice-driven interaction a standard feature in modern vehicles.</w:t>
      </w:r>
      <w:r/>
    </w:p>
    <w:p>
      <w:pPr>
        <w:pStyle w:val="ListNumber"/>
        <w:spacing w:line="240" w:lineRule="auto"/>
        <w:ind w:left="720"/>
      </w:pPr>
      <w:r/>
      <w:hyperlink r:id="rId11">
        <w:r>
          <w:rPr>
            <w:color w:val="0000EE"/>
            <w:u w:val="single"/>
          </w:rPr>
          <w:t>https://www.reuters.com/business/autos-transportation/google-volvo-cars-deepen-partnership-develop-android-software-vehicles-2025-05-21/</w:t>
        </w:r>
      </w:hyperlink>
      <w:r>
        <w:t xml:space="preserve"> - Volvo Cars and Alphabet's Google have expanded their long-standing collaboration, establishing Volvo as the lead development partner for Android automotive software. This enhanced partnership allows Volvo to provide its customers with the latest Android versions ahead of competitors. Alwin Bakkenes, Volvo's head of global software engineering, emphasized that the collaboration will accelerate the rollout of new features and create superior customer experiences. Traditionally, the automotive industry lags behind mobile technology by two Android versions; however, Volvo vehicles currently operate on Android 13, with the new EX90 electric SUV set to launch with Android 15 later this year. This upgrade was showcased at Google's I/O developer conference, where the companies also demonstrated the integration of Google's Gemini AI in the EX90. Gemini can enhance user convenience by performing tasks like searching messages for destinations or compiling shopping lists, making in-car digital interactions more seamless and human-centric.</w:t>
      </w:r>
      <w:r/>
    </w:p>
    <w:p>
      <w:pPr>
        <w:pStyle w:val="ListNumber"/>
        <w:spacing w:line="240" w:lineRule="auto"/>
        <w:ind w:left="720"/>
      </w:pPr>
      <w:r/>
      <w:hyperlink r:id="rId15">
        <w:r>
          <w:rPr>
            <w:color w:val="0000EE"/>
            <w:u w:val="single"/>
          </w:rPr>
          <w:t>https://www.media.volvocars.com/us/en-us/media/pressreleases/293084</w:t>
        </w:r>
      </w:hyperlink>
      <w:r>
        <w:t xml:space="preserve"> - Volvo Cars will be the first car maker to directly integrate its cars with Google Assistant-enabled devices, a step in the continued partnership between Volvo Cars and Google. This planned direct integration allows for the most seamless connection between Google Assistant and cars to date, letting Volvo Cars customers control functions in their car by issuing voice commands to Google Assistant-enabled home and mobile devices. By pairing their Volvo car with their Google account, customers can directly talk to Google in their car and remotely control a variety of functionalities, such as warming it up on a cold winter day or locking the car. The integration with Google Assistant reflects Volvo Cars’ ambition to provide its customers with convenience and peace of mind, and the list of available commands will continue to grow in the future.</w:t>
      </w:r>
      <w:r/>
    </w:p>
    <w:p>
      <w:pPr>
        <w:pStyle w:val="ListNumber"/>
        <w:spacing w:line="240" w:lineRule="auto"/>
        <w:ind w:left="720"/>
      </w:pPr>
      <w:r/>
      <w:hyperlink r:id="rId12">
        <w:r>
          <w:rPr>
            <w:color w:val="0000EE"/>
            <w:u w:val="single"/>
          </w:rPr>
          <w:t>https://www.media.volvocars.com/us/en-us/media/pressreleases/344875</w:t>
        </w:r>
      </w:hyperlink>
      <w:r>
        <w:t xml:space="preserve"> - Volvo Cars is using AI-generated life-like virtual worlds to enhance the development of its safety software, such as driver assistance systems (ADAS), all with the aim of creating even safer cars. We can now synthesise incident data collected by the advanced sensors in our new cars, such as emergency braking, sharp steering or manual intervention. This allows us to probe, reconstruct and explore them in new ways to better understand how incidents can be avoided. This is possible thanks to an advanced computational technique called Gaussian splatting, which can create a vast amount of realistic, high fidelity 3D scenes and subjects from real world visuals. The virtual environment can for example be manipulated by adding or removing road users and changing the behaviour of traffic or obstacles on the road – to generate different outcomes.</w:t>
      </w:r>
      <w:r/>
    </w:p>
    <w:p>
      <w:pPr>
        <w:pStyle w:val="ListNumber"/>
        <w:spacing w:line="240" w:lineRule="auto"/>
        <w:ind w:left="720"/>
      </w:pPr>
      <w:r/>
      <w:hyperlink r:id="rId16">
        <w:r>
          <w:rPr>
            <w:color w:val="0000EE"/>
            <w:u w:val="single"/>
          </w:rPr>
          <w:t>https://www.volvocars.com/us/v/connectivity/volvo-cars-infotainment-and-google-built-in/</w:t>
        </w:r>
      </w:hyperlink>
      <w:r>
        <w:t xml:space="preserve"> - Immerse yourself in an experience that’s more intuitive, more familiar, more responsive and more personalised than ever. Your Volvo with Google built in seamlessly integrates you, your car and your life, like never before. Talk to Google in your Volvo to get directions, enjoy entertainment, and keep in touch with friends, family and colleagues – all without taking your hands off the wheel or your eyes off the road. Simply say, “Hey Google” to get started. Use Google Play to access your favourite music and podcast apps. Together with an optional sound system from either Harman Kardon or Bowers &amp; Wilkins, you can enjoy a high-end audio experience on every journey.</w:t>
      </w:r>
      <w:r/>
    </w:p>
    <w:p>
      <w:pPr>
        <w:pStyle w:val="ListNumber"/>
        <w:spacing w:line="240" w:lineRule="auto"/>
        <w:ind w:left="720"/>
      </w:pPr>
      <w:r/>
      <w:hyperlink r:id="rId13">
        <w:r>
          <w:rPr>
            <w:color w:val="0000EE"/>
            <w:u w:val="single"/>
          </w:rPr>
          <w:t>https://blogs.nvidia.com/blog/didi-nvidia-drive-self-driving-robotaxis/</w:t>
        </w:r>
      </w:hyperlink>
      <w:r>
        <w:t xml:space="preserve"> - Robotaxis are one major step closer to becoming reality. DiDi Autonomous Driving, the self-driving technology arm of mobility technology leader Didi Chuxing, announced last month a strategic partnership with Volvo Cars on autonomous vehicles for DiDi’s self-driving test fleet. Volvo Cars’ autonomous drive-ready XC90 cars will be the first to integrate DiDi Gemini, a new self-driving hardware platform, which is equipped with NVIDIA DRIVE AGX Pegasus. These vehicles, equipped with DiDi’s Gemini self-driving hardware platform, will eventually be deployed in robotaxi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daipurkiran.com/volvo-cars-to-integrate-google-gemini-ai-for-more-natural-voice-interactions/" TargetMode="External"/><Relationship Id="rId10" Type="http://schemas.openxmlformats.org/officeDocument/2006/relationships/hyperlink" Target="https://www.techradar.com/vehicle-tech/hybrid-electric-vehicles/volvos-cars-will-be-the-first-to-get-google-geminis-conversational-ai-and-i-think-the-in-car-tech-has-massive-potential" TargetMode="External"/><Relationship Id="rId11" Type="http://schemas.openxmlformats.org/officeDocument/2006/relationships/hyperlink" Target="https://www.reuters.com/business/autos-transportation/google-volvo-cars-deepen-partnership-develop-android-software-vehicles-2025-05-21/" TargetMode="External"/><Relationship Id="rId12" Type="http://schemas.openxmlformats.org/officeDocument/2006/relationships/hyperlink" Target="https://www.media.volvocars.com/us/en-us/media/pressreleases/344875" TargetMode="External"/><Relationship Id="rId13" Type="http://schemas.openxmlformats.org/officeDocument/2006/relationships/hyperlink" Target="https://blogs.nvidia.com/blog/didi-nvidia-drive-self-driving-robotaxis/" TargetMode="External"/><Relationship Id="rId14" Type="http://schemas.openxmlformats.org/officeDocument/2006/relationships/hyperlink" Target="https://www.noahwire.com" TargetMode="External"/><Relationship Id="rId15" Type="http://schemas.openxmlformats.org/officeDocument/2006/relationships/hyperlink" Target="https://www.media.volvocars.com/us/en-us/media/pressreleases/293084" TargetMode="External"/><Relationship Id="rId16" Type="http://schemas.openxmlformats.org/officeDocument/2006/relationships/hyperlink" Target="https://www.volvocars.com/us/v/connectivity/volvo-cars-infotainment-and-google-buil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