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Meet launches AI-powered real-time speech translation to break language barriers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where effective communication is paramount, Google has unveiled an innovative feature for its video conferencing platform, Google Meet, aimed at breaking down language barriers. The company has integrated real-time speech translation capabilities into Google Meet, enabling users from different linguistic backgrounds to communicate as if they were speaking the same language. This cutting-edge technology uses advanced artificial intelligence-driven language models to facilitate smooth, fluent conversations in international settings.</w:t>
      </w:r>
      <w:r/>
    </w:p>
    <w:p>
      <w:r/>
      <w:r>
        <w:t>The new translation functionality is designed to enhance the natural flow of dialogue by preserving the speaker's tone and emotional nuances. This means that users can experience conversations in various languages without losing the essence of what is being conveyed. The potential for such a feature is immense, particularly in multinational business environments. For instance, English-speaking grandchildren can effortlessly converse with their Spanish-speaking grandparents, fostering familial connections across generations. Moreover, companies that operate in diverse regions stand to gain significantly, as they will be able to collaborate more effectively with global teams, enhancing overall productivity.</w:t>
      </w:r>
      <w:r/>
    </w:p>
    <w:p>
      <w:r/>
      <w:r>
        <w:t>Google has touted the feature’s low latency as a key advantage, allowing for multiple voices to coexist in a natural conversation flow. During a call, participants will hear the original speaker's voice alongside the translated version, ensuring that communication remains fluid and seamless. This approach alleviates some of the drawbacks typically associated with translation technology, creating a more interactive experience for users.</w:t>
      </w:r>
      <w:r/>
    </w:p>
    <w:p>
      <w:r/>
      <w:r>
        <w:t>Starting this week, Google Meet's real-time speech translation feature will be available in beta to users subscribed to consumer AI, initially supporting English and Spanish, with plans to include Italian, German, and Portuguese soon after. Early testing for Google Workspace customers is also set to commence, demonstrating the company's commitment to enhancing collaboration in the business sector. This rollout reflects a broader trend within technology where inclusivity and accessibility in communication tools are increasingly becoming standard.</w:t>
      </w:r>
      <w:r/>
    </w:p>
    <w:p>
      <w:r/>
      <w:r>
        <w:t>The launch of this feature aligns with a growing demand for more inclusive digital communication platforms, as companies seek to transcend geographical and language limitations. Google Meet's translation capabilities are particularly significant for educational institutions and businesses that often operate in multicultural environments. They can ensure that language proficiency is no longer a barrier to effective teamwork and knowledge sharing.</w:t>
      </w:r>
      <w:r/>
    </w:p>
    <w:p>
      <w:r/>
      <w:r>
        <w:t xml:space="preserve">As competition intensifies in the realm of video conferencing, Google Meet’s recent innovations position the platform as a frontrunner, providing tools that promote user interaction and accessibility. The response from users will likely shape the future development of these features, as Google aims to refine the experience further based on feedback and usage patterns. This moment signifies not just a technological advancement, but a transformative shift in how people can engage with one another globally. </w:t>
      </w:r>
      <w:r/>
    </w:p>
    <w:p>
      <w:r/>
      <w:r>
        <w:t>Ultimately, Google Meet's real-time speech translation capability heralds a new chapter in communication, fostering better understanding and collaboration across cultures. It is a substantial leap forward in the quest to unite people, allowing them to effectively bridge the gaps created by language differences—a critical need in today’s globally interconnected society.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https://raillynews.com/2025/05/google-meette-anlik-konusma-cevirisi-yeniligi/</w:t>
        </w:r>
      </w:hyperlink>
      <w:r>
        <w:t xml:space="preserve"> - Please view link - unable to able to access data</w:t>
      </w:r>
      <w:r/>
    </w:p>
    <w:p>
      <w:pPr>
        <w:pStyle w:val="ListNumber"/>
        <w:spacing w:line="240" w:lineRule="auto"/>
        <w:ind w:left="720"/>
      </w:pPr>
      <w:r/>
      <w:hyperlink r:id="rId11">
        <w:r>
          <w:rPr>
            <w:color w:val="0000EE"/>
            <w:u w:val="single"/>
          </w:rPr>
          <w:t>https://www.techrepublic.com/article/translate-speech-different-language-google-meet/</w:t>
        </w:r>
      </w:hyperlink>
      <w:r>
        <w:t xml:space="preserve"> - This article explains how to use Google Meet's translation feature, which allows users to display captions translated from one language to another during a conference call. The feature requires a business or educational version of Google Workspace and supports translations between English, French, German, Portuguese, and Spanish. It provides step-by-step instructions for enabling and using the translation feature on both desktop and mobile devices.</w:t>
      </w:r>
      <w:r/>
    </w:p>
    <w:p>
      <w:pPr>
        <w:pStyle w:val="ListNumber"/>
        <w:spacing w:line="240" w:lineRule="auto"/>
        <w:ind w:left="720"/>
      </w:pPr>
      <w:r/>
      <w:hyperlink r:id="rId13">
        <w:r>
          <w:rPr>
            <w:color w:val="0000EE"/>
            <w:u w:val="single"/>
          </w:rPr>
          <w:t>https://ezdubs.ai/google-meet-extension</w:t>
        </w:r>
      </w:hyperlink>
      <w:r>
        <w:t xml:space="preserve"> - EzDubs offers a Chrome extension that provides live speech translation for Google Meet, supporting over 20 languages. The extension integrates seamlessly with Google Meet, translating meetings in real-time while preserving the speaker's tone and emotion. It also provides real-time transcripts and requires minimal setup, making it accessible for users without technical expertise.</w:t>
      </w:r>
      <w:r/>
    </w:p>
    <w:p>
      <w:pPr>
        <w:pStyle w:val="ListNumber"/>
        <w:spacing w:line="240" w:lineRule="auto"/>
        <w:ind w:left="720"/>
      </w:pPr>
      <w:r/>
      <w:hyperlink r:id="rId10">
        <w:r>
          <w:rPr>
            <w:color w:val="0000EE"/>
            <w:u w:val="single"/>
          </w:rPr>
          <w:t>https://www.gadgets360.com/apps/news/google-meet-live-translation-speech-caption-feature-beta-rollout-workspace-plans-2558677</w:t>
        </w:r>
      </w:hyperlink>
      <w:r>
        <w:t xml:space="preserve"> - This article discusses the rollout of Google Meet's live translation feature, which translates spoken language into another language and produces captions on the fly. Initially, the feature supports English meetings translated into Spanish, French, Portuguese, and German. It is available in beta for Google Workspace Business Plus, Enterprise Standard, Enterprise Plus, Education Plus, and Teaching and Learning Upgrade users.</w:t>
      </w:r>
      <w:r/>
    </w:p>
    <w:p>
      <w:pPr>
        <w:pStyle w:val="ListNumber"/>
        <w:spacing w:line="240" w:lineRule="auto"/>
        <w:ind w:left="720"/>
      </w:pPr>
      <w:r/>
      <w:hyperlink r:id="rId12">
        <w:r>
          <w:rPr>
            <w:color w:val="0000EE"/>
            <w:u w:val="single"/>
          </w:rPr>
          <w:t>https://www.techzine.eu/news/privacy-compliance/71176/google-meet-introduces-a-real-time-translation-feature/</w:t>
        </w:r>
      </w:hyperlink>
      <w:r>
        <w:t xml:space="preserve"> - Google Meet has launched a real-time translation feature that translates live call audio into Spanish, French, Portuguese, and German captions. This feature is available in both audio and video calls and is currently exclusive to Google Workspace beta users. The article highlights the benefits of this feature for multinational organizations and compares it to similar offerings from competitors.</w:t>
      </w:r>
      <w:r/>
    </w:p>
    <w:p>
      <w:pPr>
        <w:pStyle w:val="ListNumber"/>
        <w:spacing w:line="240" w:lineRule="auto"/>
        <w:ind w:left="720"/>
      </w:pPr>
      <w:r/>
      <w:hyperlink r:id="rId14">
        <w:r>
          <w:rPr>
            <w:color w:val="0000EE"/>
            <w:u w:val="single"/>
          </w:rPr>
          <w:t>https://www.trustedreviews.com/news/google-meet-live-translated-captions-feature-starts-rolling-out-4195928</w:t>
        </w:r>
      </w:hyperlink>
      <w:r>
        <w:t xml:space="preserve"> - Google has started rolling out the live translated captions feature for Google Meet, enabling English meetings to be translated into French, German, Portuguese, and Spanish. The feature is available on the web and mobile devices and aims to make Google Meet video calls more inclusive and collaborative by removing language proficiency barriers.</w:t>
      </w:r>
      <w:r/>
    </w:p>
    <w:p>
      <w:pPr>
        <w:pStyle w:val="ListNumber"/>
        <w:spacing w:line="240" w:lineRule="auto"/>
        <w:ind w:left="720"/>
      </w:pPr>
      <w:r/>
      <w:hyperlink r:id="rId15">
        <w:r>
          <w:rPr>
            <w:color w:val="0000EE"/>
            <w:u w:val="single"/>
          </w:rPr>
          <w:t>https://www.indiatoday.in/technology/news/story/google-meet-starts-rolling-out-live-translated-captions-for-virtual-meetings-1859527-2021-10-01</w:t>
        </w:r>
      </w:hyperlink>
      <w:r>
        <w:t xml:space="preserve"> - Google Meet has begun rolling out live translated captions, allowing users to translate live speech into captions. The feature supports English meetings translated into Spanish, French, Portuguese, and German. It is available in beta for Google Workspace Business Plus, Enterprise Standard, Enterprise Plus, Education Plus, and Teaching and Learning Upgrade users.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raillynews.com/2025/05/google-meette-anlik-konusma-cevirisi-yeniligi/" TargetMode="External"/><Relationship Id="rId10" Type="http://schemas.openxmlformats.org/officeDocument/2006/relationships/hyperlink" Target="https://www.gadgets360.com/apps/news/google-meet-live-translation-speech-caption-feature-beta-rollout-workspace-plans-2558677" TargetMode="External"/><Relationship Id="rId11" Type="http://schemas.openxmlformats.org/officeDocument/2006/relationships/hyperlink" Target="https://www.techrepublic.com/article/translate-speech-different-language-google-meet/" TargetMode="External"/><Relationship Id="rId12" Type="http://schemas.openxmlformats.org/officeDocument/2006/relationships/hyperlink" Target="https://www.techzine.eu/news/privacy-compliance/71176/google-meet-introduces-a-real-time-translation-feature/" TargetMode="External"/><Relationship Id="rId13" Type="http://schemas.openxmlformats.org/officeDocument/2006/relationships/hyperlink" Target="https://ezdubs.ai/google-meet-extension" TargetMode="External"/><Relationship Id="rId14" Type="http://schemas.openxmlformats.org/officeDocument/2006/relationships/hyperlink" Target="https://www.trustedreviews.com/news/google-meet-live-translated-captions-feature-starts-rolling-out-4195928" TargetMode="External"/><Relationship Id="rId15" Type="http://schemas.openxmlformats.org/officeDocument/2006/relationships/hyperlink" Target="https://www.indiatoday.in/technology/news/story/google-meet-starts-rolling-out-live-translated-captions-for-virtual-meetings-1859527-2021-10-0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