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unveils iOS 19 with visionOS-inspired design and enhanced AI integration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Apple’s forthcoming iOS 19 is poised to be a transformative milestone in the iPhone’s software evolution, heralding what many are calling the most significant update since iOS 7. Scheduled for its official unveiling at the Worldwide Developers Conference (WWDC) on June 9, 2025, this update is not merely a matter of aesthetic refinements; it embodies a new paradigm of artificial intelligence integration and a thoroughly redesigned user interface influenced by visionOS, the operating system for Apple's Vision Pro headset. </w:t>
      </w:r>
      <w:r/>
    </w:p>
    <w:p>
      <w:pPr>
        <w:pStyle w:val="Heading3"/>
      </w:pPr>
      <w:r>
        <w:t>Release Schedule and Device Support</w:t>
      </w:r>
      <w:r/>
    </w:p>
    <w:p>
      <w:r/>
      <w:r>
        <w:t>Echoing its history of structured timelines for major releases, Apple will follow a familiar cadence with iOS 19. The initial developer beta will be available the same day as its announcement, allowing developers to begin adapting their applications to the new framework. Subsequently, a public beta is expected to roll out in early to mid-July 2025, which will enable everyday users to test the latest features before the general availability, projected for mid-September 2025. This aligns neatly with the anticipated launch of the iPhone 17 series, as Apple traditionally pairs new software releases with hardware updates.</w:t>
      </w:r>
      <w:r/>
    </w:p>
    <w:p>
      <w:r/>
      <w:r>
        <w:t>Device compatibility is always a topic of much interest. While the full list will be confirmed during the WWDC, expectations indicate that support will include models such as the iPhone 11 series and later, while older devices like the iPhone XR and XS are unlikely to receive the update. This approach reflects Apple’s ongoing commitment to optimising performance and security for newer hardware—an essential consideration in an era where demanding applications and enhanced AI features require robust processing power.</w:t>
      </w:r>
      <w:r/>
    </w:p>
    <w:p>
      <w:pPr>
        <w:pStyle w:val="Heading3"/>
      </w:pPr>
      <w:r>
        <w:t>A Groundbreaking Visual Overhaul</w:t>
      </w:r>
      <w:r/>
    </w:p>
    <w:p>
      <w:r/>
      <w:r>
        <w:t>iOS 19 aims to introduce a radical overhaul of its visual language. Inspired by visionOS, users can expect a more transparent, glass-like interface that enhances the interaction experience with apps and system elements. Features such as translucent menus and dynamic, floating tab bars promise an immersive feel, breathing new life into the standard navigation layout seen in previous iterations. According to visual clues from the promotional materials for WWDC, the incorporation of these aesthetic changes signifies Apple's intention to create a unified experience across its product ecosystem, bridging iOS, iPadOS, and macOS seamlessly.</w:t>
      </w:r>
      <w:r/>
    </w:p>
    <w:p>
      <w:pPr>
        <w:pStyle w:val="Heading3"/>
      </w:pPr>
      <w:r>
        <w:t>Enhanced AI Integration</w:t>
      </w:r>
      <w:r/>
    </w:p>
    <w:p>
      <w:r/>
      <w:r>
        <w:t>One of the standout features hoped for in iOS 19 is the deepened integration of Apple Intelligence, the company's in-house AI framework. This will manifest in various improved functionalities aimed at making the iPhone more contextually aware and user-friendly. For instance, smart battery optimisation capabilities will leverage AI to learn user habits, thus offering more accurate time predictions for charging and extending battery lifespan. Additionally, Siri is expected to undergo significant enhancements, with improved contextual understanding and the capacity to engage with multi-step commands more intuitively.</w:t>
      </w:r>
      <w:r/>
    </w:p>
    <w:p>
      <w:r/>
      <w:r>
        <w:t>Despite some features, such as advanced conversational capabilities for Siri, being reportedly pushed back to future updates, the improvements to its fundamental architecture in iOS 19 will still allow for a more responsive and adaptable assistant. Apple is clearly trying to improve its competitive edge in the AI space, especially as it seeks parity with advancements seen in rival products.</w:t>
      </w:r>
      <w:r/>
    </w:p>
    <w:p>
      <w:pPr>
        <w:pStyle w:val="Heading3"/>
      </w:pPr>
      <w:r>
        <w:t>Practical Updates and Features</w:t>
      </w:r>
      <w:r/>
    </w:p>
    <w:p>
      <w:r/>
      <w:r>
        <w:t>Beyond visual enhancements and AI improvements, iOS 19 is shaping up to include a raft of practical updates. The Camera app will see a redesign, boasting a more intuitive layout that adapts in real-time, alongside simplified access to pro-level controls. New features like live translation via AirPods, automatic Wi-Fi sharing across Apple devices, and support for Rich Communication Services (RCS) in messaging underscore Apple's commitment to improving user experiences across all facets of the device.</w:t>
      </w:r>
      <w:r/>
    </w:p>
    <w:p>
      <w:r/>
      <w:r>
        <w:t>Further advancements in accessibility will see enhanced support for braille devices and updated Live Captions, reflecting Apple’s ongoing efforts to cater to a diverse range of users. This commitment is particularly meaningful, given the heightened focus on inclusivity in recent technology trends.</w:t>
      </w:r>
      <w:r/>
    </w:p>
    <w:p>
      <w:pPr>
        <w:pStyle w:val="Heading3"/>
      </w:pPr>
      <w:r>
        <w:t>Looking Ahead</w:t>
      </w:r>
      <w:r/>
    </w:p>
    <w:p>
      <w:r/>
      <w:r>
        <w:t>As the anticipation builds for iOS 19, the chatter within the tech community highlights not only Apple’s ambition for the update but also its strategic direction in the fiercely competitive landscape of mobile technology. With a renewed emphasis on AI capabilities and a substantial redesign inspired by visionOS, Apple is setting the stage for a notably enhanced user experience. This update marks not just an evolution but a reevaluation of what the iPhone can do, signalling exciting possibilities for current and future users alike.</w:t>
      </w:r>
      <w:r/>
    </w:p>
    <w:p>
      <w:r/>
      <w:r>
        <w:t>In summary, with its launch poised for mid-to-late September 2025, iOS 19 promises to not only refresh the look and feel of Apple devices but also to propel them into a future driven by AI and cross-platform synergy. For Apple enthusiasts, this update is certainly one to watch.</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https://9meters.com/technology/phones/ios-19-everything-you-need-to-know-about-apples-most-ambitious-update</w:t>
        </w:r>
      </w:hyperlink>
      <w:r>
        <w:t xml:space="preserve"> - Please view link - unable to able to access data</w:t>
      </w:r>
      <w:r/>
    </w:p>
    <w:p>
      <w:pPr>
        <w:pStyle w:val="ListNumber"/>
        <w:spacing w:line="240" w:lineRule="auto"/>
        <w:ind w:left="720"/>
      </w:pPr>
      <w:r/>
      <w:hyperlink r:id="rId10">
        <w:r>
          <w:rPr>
            <w:color w:val="0000EE"/>
            <w:u w:val="single"/>
          </w:rPr>
          <w:t>https://www.macrumors.com/2025/03/25/wwdc-2025-logo-hints-at-ios-19-design/</w:t>
        </w:r>
      </w:hyperlink>
      <w:r>
        <w:t xml:space="preserve"> - Apple's announcement of WWDC 2025, starting June 9, 2025, features a logo that hints at iOS 19's new design. The logo's '25' incorporates translucent elements reminiscent of visionOS, suggesting a design overhaul inspired by Apple's Vision Pro headset. This aligns with reports indicating that iOS 19 will introduce a more transparent, glass-like interface with floating elements and dynamic depth effects, marking the most significant visual change since iOS 7. The redesigned interface aims to unify Apple's software platforms, including iOS, iPadOS, and macOS, creating a consistent user experience across devices.</w:t>
      </w:r>
      <w:r/>
    </w:p>
    <w:p>
      <w:pPr>
        <w:pStyle w:val="ListNumber"/>
        <w:spacing w:line="240" w:lineRule="auto"/>
        <w:ind w:left="720"/>
      </w:pPr>
      <w:r/>
      <w:hyperlink r:id="rId11">
        <w:r>
          <w:rPr>
            <w:color w:val="0000EE"/>
            <w:u w:val="single"/>
          </w:rPr>
          <w:t>https://www.macrumors.com/2025/03/31/ios-19-expected-to-run-on-these-iphones/</w:t>
        </w:r>
      </w:hyperlink>
      <w:r>
        <w:t xml:space="preserve"> - iOS 19 is expected to support iPhone models capable of running iOS 18, including the iPhone 11 series, iPhone SE (2nd generation or later), and newer models. However, devices like the iPhone XR, XS, and XS Max, which have the A12 Bionic chip, are anticipated to be excluded from the iOS 19 update. This aligns with Apple's trend of discontinuing support for older hardware to optimise performance and security for newer devices. The full compatibility list will be confirmed at WWDC 2025.</w:t>
      </w:r>
      <w:r/>
    </w:p>
    <w:p>
      <w:pPr>
        <w:pStyle w:val="ListNumber"/>
        <w:spacing w:line="240" w:lineRule="auto"/>
        <w:ind w:left="720"/>
      </w:pPr>
      <w:r/>
      <w:hyperlink r:id="rId12">
        <w:r>
          <w:rPr>
            <w:color w:val="0000EE"/>
            <w:u w:val="single"/>
          </w:rPr>
          <w:t>https://www.macrumors.com/2025/03/20/ios-19-rumors-list/</w:t>
        </w:r>
      </w:hyperlink>
      <w:r>
        <w:t xml:space="preserve"> - iOS 19 is anticipated to introduce significant updates, including a redesigned Camera app with translucent menus inspired by visionOS, offering a more immersive viewfinder experience and streamlined controls. Additionally, Siri is expected to be enhanced with advanced AI capabilities, enabling it to handle complex requests similarly to ChatGPT. However, this feature's full rollout may be delayed until iOS 20. The update is also expected to include end-to-end encryption for RCS messaging, real-time language translation through AirPods, and automatic Wi-Fi sharing across Apple devices.</w:t>
      </w:r>
      <w:r/>
    </w:p>
    <w:p>
      <w:pPr>
        <w:pStyle w:val="ListNumber"/>
        <w:spacing w:line="240" w:lineRule="auto"/>
        <w:ind w:left="720"/>
      </w:pPr>
      <w:r/>
      <w:hyperlink r:id="rId13">
        <w:r>
          <w:rPr>
            <w:color w:val="0000EE"/>
            <w:u w:val="single"/>
          </w:rPr>
          <w:t>https://www.macrumors.com/2025/03/02/ios-19-delayed-feature/</w:t>
        </w:r>
      </w:hyperlink>
      <w:r>
        <w:t xml:space="preserve"> - Apple has reportedly delayed the introduction of a more conversational Siri, powered by advanced large language models, initially planned for iOS 19. The feature is now expected to debut with iOS 20, as development is behind schedule. Despite this, iOS 19 is still expected to include some changes to Siri's underlying architecture, allowing it to handle more advanced queries. This delay indicates that Apple remains behind OpenAI in the generative AI space, but the company continues to enhance Siri's capabilities with each update.</w:t>
      </w:r>
      <w:r/>
    </w:p>
    <w:p>
      <w:pPr>
        <w:pStyle w:val="ListNumber"/>
        <w:spacing w:line="240" w:lineRule="auto"/>
        <w:ind w:left="720"/>
      </w:pPr>
      <w:r/>
      <w:hyperlink r:id="rId12">
        <w:r>
          <w:rPr>
            <w:color w:val="0000EE"/>
            <w:u w:val="single"/>
          </w:rPr>
          <w:t>https://www.macrumors.com/2025/03/20/ios-19-rumors-list/</w:t>
        </w:r>
      </w:hyperlink>
      <w:r>
        <w:t xml:space="preserve"> - iOS 19 is expected to introduce a major design overhaul, aligning with visionOS aesthetics. The update will bring a more transparent, glassy, and rounded interface, affecting icons, menus, apps, and system buttons. Apple aims to create a unified cross-platform experience across iOS, iPadOS, and macOS. The redesigned UI will feature floating elements, translucent pop-out menus, and a focus on simplifying navigation. Apps like Camera and Messages will adopt a more immersive layout with rounded buttons and a softer appearance.</w:t>
      </w:r>
      <w:r/>
    </w:p>
    <w:p>
      <w:pPr>
        <w:pStyle w:val="ListNumber"/>
        <w:spacing w:line="240" w:lineRule="auto"/>
        <w:ind w:left="720"/>
      </w:pPr>
      <w:r/>
      <w:hyperlink r:id="rId12">
        <w:r>
          <w:rPr>
            <w:color w:val="0000EE"/>
            <w:u w:val="single"/>
          </w:rPr>
          <w:t>https://www.macrumors.com/2025/03/20/ios-19-rumors-list/</w:t>
        </w:r>
      </w:hyperlink>
      <w:r>
        <w:t xml:space="preserve"> - iOS 19 is expected to introduce a major design overhaul, aligning with visionOS aesthetics. The update will bring a more transparent, glassy, and rounded interface, affecting icons, menus, apps, and system buttons. Apple aims to create a unified cross-platform experience across iOS, iPadOS, and macOS. The redesigned UI will feature floating elements, translucent pop-out menus, and a focus on simplifying navigation. Apps like Camera and Messages will adopt a more immersive layout with rounded buttons and a softer appearance.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9meters.com/technology/phones/ios-19-everything-you-need-to-know-about-apples-most-ambitious-update" TargetMode="External"/><Relationship Id="rId10" Type="http://schemas.openxmlformats.org/officeDocument/2006/relationships/hyperlink" Target="https://www.macrumors.com/2025/03/25/wwdc-2025-logo-hints-at-ios-19-design/" TargetMode="External"/><Relationship Id="rId11" Type="http://schemas.openxmlformats.org/officeDocument/2006/relationships/hyperlink" Target="https://www.macrumors.com/2025/03/31/ios-19-expected-to-run-on-these-iphones/" TargetMode="External"/><Relationship Id="rId12" Type="http://schemas.openxmlformats.org/officeDocument/2006/relationships/hyperlink" Target="https://www.macrumors.com/2025/03/20/ios-19-rumors-list/" TargetMode="External"/><Relationship Id="rId13" Type="http://schemas.openxmlformats.org/officeDocument/2006/relationships/hyperlink" Target="https://www.macrumors.com/2025/03/02/ios-19-delayed-featur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