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and Google’s Project Moohan to debut Snapdragon-powered Android XR headset at MWC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tech world anticipates the arrival of Project Moohan, an upcoming Android XR headset jointly developed by Google and Samsung, new insights into its specifications have emerged. A recent benchmark leak indicates that the headset will be powered by Qualcomm's Snapdragon XR2+ Gen 2 chipset. This processor, revealed in early 2024, is engineered to support advanced virtual and augmented reality functionalities while delivering impressive performance. The listing points to a configuration that includes 16GB of RAM and an Adreno 740 GPU, promising a robust experience for users seeking immersive digital environments.</w:t>
      </w:r>
      <w:r/>
    </w:p>
    <w:p>
      <w:r/>
      <w:r>
        <w:t>The Snapdragon XR2+ Gen 2 is particularly noteworthy for its capabilities. It not only enhances graphical performance but also supports full-colour see-through technology, designed to reduce latency in video input—an essential feature for applications in both virtual and mixed-reality scenarios. With expectations for Project Moohan to run on Android 14, fine-tuned for XR applications, observers are keenly awaiting its launch in the latter half of this year.</w:t>
      </w:r>
      <w:r/>
    </w:p>
    <w:p>
      <w:r/>
      <w:r>
        <w:t>In a demonstration at Google I/O 2025, attendees were introduced to various features of Project Moohan, including notable integration with Google’s Gemini AI. This advanced AI facilitates context-aware interactions through voice and gesture recognition, markedly improving user engagement. The platform ultimately aims to unify a range of experiences under the XR banner, which encompasses virtual reality, augmented reality, and mixed-reality applications. Alongside Project Moohan, Google’s Android XR initiative appears to be a strategic move to regain a foothold in the XR market following previous challenges with products like Google Glass and Daydream.</w:t>
      </w:r>
      <w:r/>
    </w:p>
    <w:p>
      <w:r/>
      <w:r>
        <w:t>Samsung's Project Moohan is set against an evolving backdrop of XR technology advancements. The headset’s design, reminiscent of traditional ski goggles and similar to Apple's Vision Pro, is indicative of the current trends in XR aesthetics. Speculation regarding its display technology suggests it may integrate Sony's cutting-edge 4K OLEDoS panels, boasting an exceptional pixel density of 3,800ppi, thus surpassing competitors in visual clarity.</w:t>
      </w:r>
      <w:r/>
    </w:p>
    <w:p>
      <w:r/>
      <w:r>
        <w:t>As the Mobile World Congress (MWC) 2025 approaches, expected to take place from March 3-6 in Barcelona, Samsung will officially unveil the Project Moohan headset. Although pricing and availability details remain undisclosed, the MWC offers a timely platform for showcasing the device with live demonstrations, allowing firsthand experiences for attendees.</w:t>
      </w:r>
      <w:r/>
    </w:p>
    <w:p>
      <w:r/>
      <w:r>
        <w:t>Moreover, the growing interest in XR technologies is mirrored by Samsung’s efforts to develop supplementary devices. Rumours of an accompanying pair of smart glasses, coded 'Haean', suggest a commitment to diversifying the ecosystem around Android XR. These glasses are anticipated to combine comfort with functionality, incorporating features like gesture control aided by an onboard camera and other sensors.</w:t>
      </w:r>
      <w:r/>
    </w:p>
    <w:p>
      <w:r/>
      <w:r>
        <w:t>Both Project Moohan and the potential introduction of smart glasses underscore the momentum building in the XR landscape. As developers and consumers alike await further announcements and the official launch, it is clear that the convergence of AI capabilities and XR technology is poised to redefine user interaction in a digital context.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https://www.techradar.com/computing/virtual-reality-augmented-reality/a-project-moohan-benchmark-gets-spotted-and-may-have-revealed-the-android-xr-headsets-key-spec</w:t>
        </w:r>
      </w:hyperlink>
      <w:r>
        <w:t xml:space="preserve"> - Please view link - unable to able to access data</w:t>
      </w:r>
      <w:r/>
    </w:p>
    <w:p>
      <w:pPr>
        <w:pStyle w:val="ListNumber"/>
        <w:spacing w:line="240" w:lineRule="auto"/>
        <w:ind w:left="720"/>
      </w:pPr>
      <w:r/>
      <w:hyperlink r:id="rId10">
        <w:r>
          <w:rPr>
            <w:color w:val="0000EE"/>
            <w:u w:val="single"/>
          </w:rPr>
          <w:t>https://www.androidcentral.com/gaming/virtual-reality/android-xr</w:t>
        </w:r>
      </w:hyperlink>
      <w:r>
        <w:t xml:space="preserve"> - Android XR is Google's new platform developed in collaboration with Samsung to support AI-integrated experiences on smart glasses, AR glasses, and mixed-reality headsets. Unveiled at Google I/O 2025, it signifies Google's return to XR after previous setbacks like Google Glass and Daydream. Android XR centres around Google's Gemini AI, enabling contextual and multimodal interaction using voice, gestures, and real-time camera input. The platform supports Play Store apps, hand and eye tracking, WebXR and OpenXR standards, and includes integrations with Google apps like Maps, Meet, and Chrome.</w:t>
      </w:r>
      <w:r/>
    </w:p>
    <w:p>
      <w:pPr>
        <w:pStyle w:val="ListNumber"/>
        <w:spacing w:line="240" w:lineRule="auto"/>
        <w:ind w:left="720"/>
      </w:pPr>
      <w:r/>
      <w:hyperlink r:id="rId12">
        <w:r>
          <w:rPr>
            <w:color w:val="0000EE"/>
            <w:u w:val="single"/>
          </w:rPr>
          <w:t>https://www.androidauthority.com/samsung-project-moohan-mwc-2025-3531220/</w:t>
        </w:r>
      </w:hyperlink>
      <w:r>
        <w:t xml:space="preserve"> - Samsung has announced that it will officially unveil its highly awaited Project Moohan XR headset at MWC 2025. The headset features a 'ski goggles' design similar to Apple's Vision Pro, runs on Android XR, and is powered by Qualcomm's Snapdragon XR2 Plus Gen 2 processor. While it's unclear if Samsung will announce pricing and availability details at MWC 2025, attendees will be able to try the headset firsthand on the show floor, with more details likely to emerge in the coming days.</w:t>
      </w:r>
      <w:r/>
    </w:p>
    <w:p>
      <w:pPr>
        <w:pStyle w:val="ListNumber"/>
        <w:spacing w:line="240" w:lineRule="auto"/>
        <w:ind w:left="720"/>
      </w:pPr>
      <w:r/>
      <w:hyperlink r:id="rId11">
        <w:r>
          <w:rPr>
            <w:color w:val="0000EE"/>
            <w:u w:val="single"/>
          </w:rPr>
          <w:t>https://www.androidauthority.com/samsung-xr-headset-display-specs-3532687/</w:t>
        </w:r>
      </w:hyperlink>
      <w:r>
        <w:t xml:space="preserve"> - Samsung's upcoming XR headset, Project Moohan, could feature sharper displays than Apple's Vision Pro. It is reported to include 1.3-inch 4K OLEDoS panels from Sony with a 3,800ppi pixel density, surpassing the Apple Vision Pro's displays, which have a pixel density of 3,391ppi. This suggests that Project Moohan may offer a more detailed and immersive visual experience compared to its competitors.</w:t>
      </w:r>
      <w:r/>
    </w:p>
    <w:p>
      <w:pPr>
        <w:pStyle w:val="ListNumber"/>
        <w:spacing w:line="240" w:lineRule="auto"/>
        <w:ind w:left="720"/>
      </w:pPr>
      <w:r/>
      <w:hyperlink r:id="rId13">
        <w:r>
          <w:rPr>
            <w:color w:val="0000EE"/>
            <w:u w:val="single"/>
          </w:rPr>
          <w:t>https://www.notebookcheck.net/Qualcomm-s-new-Snapdragon-XR2-Gen-2-brings-GPU-and-CPU-upgrades-over-the-Snapdragon-XR2-Gen-2.931716.0.html</w:t>
        </w:r>
      </w:hyperlink>
      <w:r>
        <w:t xml:space="preserve"> - Qualcomm's Snapdragon XR2+ Gen 2 platform brings significant upgrades over the previous XR2 Gen 2. It offers a 15% higher GPU and 20% higher CPU maximum frequency, supporting up to 4.3K resolution per eye at 90 frames per second. The platform also features full-color ultra-fast 12ms video see-through latency, support for 12 or more concurrent cameras, Wi-Fi 7, Wi-Fi 6E, Bluetooth 5.3, and Bluetooth 5.2. The Snapdragon XR2+ Gen 2 is expected to debut in Samsung's headset, slated for release in 2025.</w:t>
      </w:r>
      <w:r/>
    </w:p>
    <w:p>
      <w:pPr>
        <w:pStyle w:val="ListNumber"/>
        <w:spacing w:line="240" w:lineRule="auto"/>
        <w:ind w:left="720"/>
      </w:pPr>
      <w:r/>
      <w:hyperlink r:id="rId14">
        <w:r>
          <w:rPr>
            <w:color w:val="0000EE"/>
            <w:u w:val="single"/>
          </w:rPr>
          <w:t>https://www.newsbytesapp.com/news/science/samsung-to-showcase-android-xr-headset-at-mwc-2025/story</w:t>
        </w:r>
      </w:hyperlink>
      <w:r>
        <w:t xml:space="preserve"> - Samsung will unveil its first Android XR headset, Project Moohan, at the upcoming Mobile World Congress (MWC) 2025, scheduled from March 3-6 in Barcelona. The announcement was made in a preview of the MWC event. Samsung had previously announced Project Moohan in December, alongside Android XR, and provided another glimpse during the Galaxy S25 launch in January. The MWC event is expected to provide more details on Project Moohan, including its final name, price, and shipping date.</w:t>
      </w:r>
      <w:r/>
    </w:p>
    <w:p>
      <w:pPr>
        <w:pStyle w:val="ListNumber"/>
        <w:spacing w:line="240" w:lineRule="auto"/>
        <w:ind w:left="720"/>
      </w:pPr>
      <w:r/>
      <w:hyperlink r:id="rId15">
        <w:r>
          <w:rPr>
            <w:color w:val="0000EE"/>
            <w:u w:val="single"/>
          </w:rPr>
          <w:t>https://www.business-standard.com/technology/tech-news/samsung-smart-glasses-may-launch-alongside-moohan-xr-headset-later-in-2025-125032400707_1.html</w:t>
        </w:r>
      </w:hyperlink>
      <w:r>
        <w:t xml:space="preserve"> - Samsung is reportedly working on a new pair of extended reality (XR) smart glasses, codenamed 'Haean.' These smart glasses are expected to run on Google's Android XR platform, similar to the Project Moohan headset. The glasses aim to offer greater comfort and flexibility compared to the bulkier XR headset. They are anticipated to be powered by the Qualcomm Snapdragon XR2 Plus Gen 2 chip, the same processor likely used in the Project Moohan headset. The smart glasses may feature a 12MP built-in camera, a 155mAh battery, and multiple sensors for tracking user movements, potentially enabling gesture control and fitness-tracking functionality.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virtual-reality-augmented-reality/a-project-moohan-benchmark-gets-spotted-and-may-have-revealed-the-android-xr-headsets-key-spec" TargetMode="External"/><Relationship Id="rId10" Type="http://schemas.openxmlformats.org/officeDocument/2006/relationships/hyperlink" Target="https://www.androidcentral.com/gaming/virtual-reality/android-xr" TargetMode="External"/><Relationship Id="rId11" Type="http://schemas.openxmlformats.org/officeDocument/2006/relationships/hyperlink" Target="https://www.androidauthority.com/samsung-xr-headset-display-specs-3532687/" TargetMode="External"/><Relationship Id="rId12" Type="http://schemas.openxmlformats.org/officeDocument/2006/relationships/hyperlink" Target="https://www.androidauthority.com/samsung-project-moohan-mwc-2025-3531220/" TargetMode="External"/><Relationship Id="rId13" Type="http://schemas.openxmlformats.org/officeDocument/2006/relationships/hyperlink" Target="https://www.notebookcheck.net/Qualcomm-s-new-Snapdragon-XR2-Gen-2-brings-GPU-and-CPU-upgrades-over-the-Snapdragon-XR2-Gen-2.931716.0.html" TargetMode="External"/><Relationship Id="rId14" Type="http://schemas.openxmlformats.org/officeDocument/2006/relationships/hyperlink" Target="https://www.newsbytesapp.com/news/science/samsung-to-showcase-android-xr-headset-at-mwc-2025/story" TargetMode="External"/><Relationship Id="rId15" Type="http://schemas.openxmlformats.org/officeDocument/2006/relationships/hyperlink" Target="https://www.business-standard.com/technology/tech-news/samsung-smart-glasses-may-launch-alongside-moohan-xr-headset-later-in-2025-125032400707_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