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Jesse Armstrong’s Mountainhead skewers billionaire tech influence with biting satire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an age where technology and media often blur the lines of reality, Jesse Armstrong’s debut feature film, </w:t>
      </w:r>
      <w:r>
        <w:rPr>
          <w:i/>
        </w:rPr>
        <w:t>Mountainhead</w:t>
      </w:r>
      <w:r>
        <w:t xml:space="preserve">, emerges as a bold satire that critiques the elite's overwhelming influence on the modern world. Drawing inspiration from Ayn Rand's </w:t>
      </w:r>
      <w:r>
        <w:rPr>
          <w:i/>
        </w:rPr>
        <w:t>The Fountainhead</w:t>
      </w:r>
      <w:r>
        <w:t>, the film delves into the lives of four billionaire characters who, embroiled in their own egos and moral vacuity, find themselves amid a societal collapse brought about by their own reckless pursuits.</w:t>
      </w:r>
      <w:r/>
    </w:p>
    <w:p>
      <w:r/>
      <w:r>
        <w:t>Set against the backdrop of an isolated mountain lodge, Armstrong introduces viewers to an ensemble of characters who mirror the excesses and hubris of real-life Silicon Valley tycoons. The film hosts an impressive cast, including Jason Schwartzman as the affable yet insecure Hugo “Soup” Van Yalk, Cory Michael Smith portraying the dangerously oblivious Venis—a clear nod to Elon Musk, who wields extraordinary power over social media and information dissemination—Ramy Youssef as the ethically troubled Jeff, and Steve Carell as the paternal figure Randall, flirting with the existential quest for immortality.</w:t>
      </w:r>
      <w:r/>
    </w:p>
    <w:p>
      <w:r/>
      <w:r>
        <w:t xml:space="preserve">Central to the narrative is Venis’s social media platform, Traam, which, with its 4 billion users, becomes a catalyst for global disorder. Users are bombarded with deepfakes and fake news, inciting chaos worldwide and amplifying the disinformation crisis that is now all too familiar. As this tech-empowered dystopia unfolds, the characters remain shockingly detached, their interactions oscillating between comedic absurdity and chilling moral recklessness. Armstrong’s sharp dialogue mirrors the rapid-fire conversations typical of his acclaimed series, </w:t>
      </w:r>
      <w:r>
        <w:rPr>
          <w:i/>
        </w:rPr>
        <w:t>Succession</w:t>
      </w:r>
      <w:r>
        <w:t>, while painting a scathing portrait of wealth and its intersection with societal decay.</w:t>
      </w:r>
      <w:r/>
    </w:p>
    <w:p>
      <w:r/>
      <w:r>
        <w:t xml:space="preserve">Critics highlight that </w:t>
      </w:r>
      <w:r>
        <w:rPr>
          <w:i/>
        </w:rPr>
        <w:t>Mountainhead</w:t>
      </w:r>
      <w:r>
        <w:t xml:space="preserve"> operates as an unofficial successor to Armstrong's previous work, cleverly skewering the ennui and philosophical pretensions of its affluent cast. The Financial Times describes the film as a "sharp satire," remarking on its quick production timeline that aligns it with some of the most pressing global conversations of our time, especially regarding the role of technology in governance and social cohesion. Such timely relevance is compounded by the dark humour that permeates the film, inviting viewers to reflect on the immediate implications of unchecked technology wielded by those devoid of empathy.</w:t>
      </w:r>
      <w:r/>
    </w:p>
    <w:p>
      <w:r/>
      <w:r>
        <w:t>The confined setting of the mountain lodge amplifies the inherent tensions, leading to a claustrophobic atmosphere that heightens the absurdity of the characters’ dilemmas. The film deftly intertwines moments of levity with the looming catastrophe outside, creating a narrative dynamic reminiscent of contemporary societal dilemmas where privilege insulates the elite from the consequences of their actions. The audience is left grappling with the dichotomy of wealth and isolation, as illustrated when characters discuss the escalating chaos while comfortably ensconced in their lavish surroundings.</w:t>
      </w:r>
      <w:r/>
    </w:p>
    <w:p>
      <w:r/>
      <w:r>
        <w:t xml:space="preserve">Ultimately, </w:t>
      </w:r>
      <w:r>
        <w:rPr>
          <w:i/>
        </w:rPr>
        <w:t>Mountainhead</w:t>
      </w:r>
      <w:r>
        <w:t xml:space="preserve"> is not merely a critique but a reflective lens on the current state of power dynamics, echoing concerns about the media's role in shaping public discourse. Armstrong employs a series of cautionary tales that resonate with the realities of today’s oligarchs, driving home the message that societal collapse may not come with a bang but rather through an apathetic fist bump among the affluent. While distilling complex themes like the moral bankruptcy of billionaires into an accessible narrative, Armstrong crafts a compelling case for revolution, leaving viewers to ponder the unsettling truth that those who shape our digital realities often remain blissfully unaware of the discord they incite.</w:t>
      </w:r>
      <w:r/>
    </w:p>
    <w:p>
      <w:r/>
      <w:r>
        <w:t xml:space="preserve">As the film prepares for its release, anticipated to stream on HBO and Max, it promises to capture the imaginations of audiences drawn to sharply penned storytelling that combines wit, urgency, and an unflinching gaze at the powers that be. Its chilling satire is amplified by its prescient commentary on the technological and moral landscape, making </w:t>
      </w:r>
      <w:r>
        <w:rPr>
          <w:i/>
        </w:rPr>
        <w:t>Mountainhead</w:t>
      </w:r>
      <w:r>
        <w:t xml:space="preserve"> an essential watch for a society increasingly enmeshed in digital complexities.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https://www.laweekly.com/review-mountainhead-scales-the-modern-media-machine/?utm_source=rss&amp;utm_medium=rss&amp;utm_campaign=review-mountainhead-scales-the-modern-media-machine</w:t>
        </w:r>
      </w:hyperlink>
      <w:r>
        <w:t xml:space="preserve"> - Please view link - unable to able to access data</w:t>
      </w:r>
      <w:r/>
    </w:p>
    <w:p>
      <w:pPr>
        <w:pStyle w:val="ListNumber"/>
        <w:spacing w:line="240" w:lineRule="auto"/>
        <w:ind w:left="720"/>
      </w:pPr>
      <w:r/>
      <w:hyperlink r:id="rId10">
        <w:r>
          <w:rPr>
            <w:color w:val="0000EE"/>
            <w:u w:val="single"/>
          </w:rPr>
          <w:t>https://www.ft.com/content/e0bbbaf7-9f70-44cf-9bbf-077152d605a5</w:t>
        </w:r>
      </w:hyperlink>
      <w:r>
        <w:t xml:space="preserve"> - In this review, the Financial Times describes 'Mountainhead' as a sharp satire directed by Jesse Armstrong, likening it to an unofficial sequel to his series 'Succession'. The film focuses on four wealthy friends meeting at a luxurious Utah retreat called Mountainhead, amid a looming societal collapse triggered by AI and social media chaos. The characters resemble real Silicon Valley figures, including a Musk-Altman hybrid and a Thiel-like financier. Armstrong skewers their egos, philosophical pretensions, and obliviousness. The film's fast production provides timely relevance, though it leans heavily on familiar tropes and media narratives. Still, Armstrong's signature wit and powerful performances create an entertaining and biting commentary on today's digital power structures. The film begins streaming on HBO and Max in the U.S. from May 31, and on Sky and NOW in the UK from June 1.</w:t>
      </w:r>
      <w:r/>
    </w:p>
    <w:p>
      <w:pPr>
        <w:pStyle w:val="ListNumber"/>
        <w:spacing w:line="240" w:lineRule="auto"/>
        <w:ind w:left="720"/>
      </w:pPr>
      <w:r/>
      <w:hyperlink r:id="rId11">
        <w:r>
          <w:rPr>
            <w:color w:val="0000EE"/>
            <w:u w:val="single"/>
          </w:rPr>
          <w:t>https://www.ft.com/content/49afd5e6-0da7-4164-960d-541b87200fd2</w:t>
        </w:r>
      </w:hyperlink>
      <w:r>
        <w:t xml:space="preserve"> - Jesse Armstrong, acclaimed creator of the hit series 'Succession', returns with his debut feature film, 'Mountainhead', a satirical look at tech oligarchs. Filmed over a whirlwind five-week schedule in a $59 million cliffside mansion in Utah, the movie stars Jason Schwartzman, Steve Carell, Cory Michael Smith, and Ramy Youssef. The plot centers on four CEOs navigating a global AI crisis during their annual poker retreat. Inspired by tech magnates like Elon Musk and Mark Zuckerberg, Armstrong conceived the film rapidly, motivated by both creative urgency and anxiety about directing. 'Mountainhead' satirizes tech leaders’ overreach into politics and culture, drawing parallels to real-world events, such as Musk’s political interventions. Known for his sharp dialogue, Armstrong injects the film with jargon-laden absurdity reminiscent of his previous works. Filmed almost entirely within a lavish, underused tech billionaire’s mansion, the confined setting enabled tight storytelling and timely updates. Armstrong views this blend of genius and hubris among tech figures as fertile ground for comedy. Although critical of their unchecked power, he empathizes with their AI anxieties, emphasizing a broader societal unease. 'Mountainhead' premieres on HBO and Max in the U.S. on May 31 and Sky and NOW in the U.K. on June 1.</w:t>
      </w:r>
      <w:r/>
    </w:p>
    <w:p>
      <w:pPr>
        <w:pStyle w:val="ListNumber"/>
        <w:spacing w:line="240" w:lineRule="auto"/>
        <w:ind w:left="720"/>
      </w:pPr>
      <w:r/>
      <w:hyperlink r:id="rId13">
        <w:r>
          <w:rPr>
            <w:color w:val="0000EE"/>
            <w:u w:val="single"/>
          </w:rPr>
          <w:t>https://www.broadwayworld.com/bwwtv/article/HBOs-MOUNTAINHEAD-Starring-Steve-Carell-Sets-Release-Date-20250404</w:t>
        </w:r>
      </w:hyperlink>
      <w:r>
        <w:t xml:space="preserve"> - The HBO Original film 'Mountainhead', written, directed, and executive produced by seven-time Emmy winner and Oscar-nominated Jesse Armstrong ('Succession'), will debut Saturday, May 31, at 8:00 p.m. ET/PT on HBO. It will also be available to stream on Max. The film finishes production this week in Park City, Utah, and marks Armstrong’s feature directorial debut. 'Mountainhead' follows a group of billionaire friends who get together against the backdrop of a rolling international crisis. The cast includes Steve Carell as Randall, Jason Schwartzman as Souper (Hugo Van Yalk), Cory Michael Smith as Venis, and Ramy Youssef as Jeff. Additional supporting cast includes Hadley Robinson as Hester, Andy Daly as Casper, Ali Kinkade as Berry, Daniel Oreskes as Dr. Phipps, David Thompson as Leo, Ami MacKenzie as Janine, and Ava Kostia as Paula.</w:t>
      </w:r>
      <w:r/>
    </w:p>
    <w:p>
      <w:pPr>
        <w:pStyle w:val="ListNumber"/>
        <w:spacing w:line="240" w:lineRule="auto"/>
        <w:ind w:left="720"/>
      </w:pPr>
      <w:r/>
      <w:hyperlink r:id="rId12">
        <w:r>
          <w:rPr>
            <w:color w:val="0000EE"/>
            <w:u w:val="single"/>
          </w:rPr>
          <w:t>https://www.maxim.com/entertainment/mountainhead-trailer-a-billionaire-boys-trip-gone-wrong-from-succession-creator/</w:t>
        </w:r>
      </w:hyperlink>
      <w:r>
        <w:t xml:space="preserve"> - The dark HBO comedy 'Mountainhead' stars Steve Carell, Jason Schwartzman, Cory Michael Smith, and Ramy Youssef as tech billionaires grappling with a global crisis. The trailer opens with the quartet of wealthy pals enjoying a luxurious retreat at a snowy mountain enclave. Their leisurely snowmobile rides and high-stakes poker games are juxtaposed with jarring headlines flashing across screens, suggesting a world spiraling out of control. Reports of 'Sectarian Violence Escalating in India' and the 'President of Uzbekistan Forced to Move to Secret Location' pierce their billionaire bubble. The tension further escalates when the President of the United States contacts the group. 'What could he possibly have to say?' asks Smith. Youssef responds: 'That your platform has inflamed a volatile situation, circulating unfalsifiable deepfakes, massive fraud, market instability.' Filming only began on 'Mountainhead' in March, meaning Armstrong only gave himself a few months to shoot and edit the movie before its release. In a recent interview with Variety, Youssef praised the film, saying it’s 'funny in the same way Succession is.' 'Mountainhead' premieres May 31 on HBO and Max. Watch the trailer below.</w:t>
      </w:r>
      <w:r/>
    </w:p>
    <w:p>
      <w:pPr>
        <w:pStyle w:val="ListNumber"/>
        <w:spacing w:line="240" w:lineRule="auto"/>
        <w:ind w:left="720"/>
      </w:pPr>
      <w:r/>
      <w:hyperlink r:id="rId14">
        <w:r>
          <w:rPr>
            <w:color w:val="0000EE"/>
            <w:u w:val="single"/>
          </w:rPr>
          <w:t>https://www.boxofficehype.com/post/mountainhead-2025-cast-plot-release-date-everything-to-know-about-jesse-armstrong-s-satirical</w:t>
        </w:r>
      </w:hyperlink>
      <w:r>
        <w:t xml:space="preserve"> - With icy cinematography, claustrophobic tension, and a haunting score, the film captures both the grandeur and the grotesqueness of billionaire escapism. It’s 'The Big Chill' meets 'The Menu', with a dash of 'Don’t Look Up’s' moral panic—and all the biting wit you’d expect from Armstrong. As headlines scream about rising inequality and economic collapse, 'Mountainhead' couldn’t be more relevant. It doesn’t just ask 'how did we get here?'—it asks who got us here, and why are they still smiling? It’s a chilling portrait of the elite’s detachment from consequence—and a darkly hilarious reminder that money might buy isolation, but not absolution. Don’t Miss It: Premieres May 31, 2025. Streaming on HBO and Max. If you loved 'Succession', 'The Menu', or 'The White Lotus', 'Mountainhead' will be your next must-watch. Witty, sharp, and deeply uncomfortable in all the right ways—this is prestige storytelling at its peak.</w:t>
      </w:r>
      <w:r/>
    </w:p>
    <w:p>
      <w:pPr>
        <w:pStyle w:val="ListNumber"/>
        <w:spacing w:line="240" w:lineRule="auto"/>
        <w:ind w:left="720"/>
      </w:pPr>
      <w:r/>
      <w:hyperlink r:id="rId15">
        <w:r>
          <w:rPr>
            <w:color w:val="0000EE"/>
            <w:u w:val="single"/>
          </w:rPr>
          <w:t>https://pubity.com/mountainhead-trailer-gets-mixed-reaction/</w:t>
        </w:r>
      </w:hyperlink>
      <w:r>
        <w:t xml:space="preserve"> - The internet took a varied approach to the upcoming film. Some were excited, dubbing it 'the Succession sequel we all knew we needed.' Others suggested the conceit might be tired, noting similarities to other properties from the premium cable channel. Recently, HBO has had smash hits like 'The White Lotus' and 'Billions'.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aweekly.com/review-mountainhead-scales-the-modern-media-machine/?utm_source=rss&amp;utm_medium=rss&amp;utm_campaign=review-mountainhead-scales-the-modern-media-machine" TargetMode="External"/><Relationship Id="rId10" Type="http://schemas.openxmlformats.org/officeDocument/2006/relationships/hyperlink" Target="https://www.ft.com/content/e0bbbaf7-9f70-44cf-9bbf-077152d605a5" TargetMode="External"/><Relationship Id="rId11" Type="http://schemas.openxmlformats.org/officeDocument/2006/relationships/hyperlink" Target="https://www.ft.com/content/49afd5e6-0da7-4164-960d-541b87200fd2" TargetMode="External"/><Relationship Id="rId12" Type="http://schemas.openxmlformats.org/officeDocument/2006/relationships/hyperlink" Target="https://www.maxim.com/entertainment/mountainhead-trailer-a-billionaire-boys-trip-gone-wrong-from-succession-creator/" TargetMode="External"/><Relationship Id="rId13" Type="http://schemas.openxmlformats.org/officeDocument/2006/relationships/hyperlink" Target="https://www.broadwayworld.com/bwwtv/article/HBOs-MOUNTAINHEAD-Starring-Steve-Carell-Sets-Release-Date-20250404" TargetMode="External"/><Relationship Id="rId14" Type="http://schemas.openxmlformats.org/officeDocument/2006/relationships/hyperlink" Target="https://www.boxofficehype.com/post/mountainhead-2025-cast-plot-release-date-everything-to-know-about-jesse-armstrong-s-satirical" TargetMode="External"/><Relationship Id="rId15" Type="http://schemas.openxmlformats.org/officeDocument/2006/relationships/hyperlink" Target="https://pubity.com/mountainhead-trailer-gets-mixed-reac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