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Jack Whatley launches AI-powered recruiter transforming truck driver hiring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Jack Whatley has launched an innovative AI-powered truck driver recruiter software, addressing the longstanding challenges in the trucking industry related to driver recruitment. The demand for qualified drivers has reached critical levels, exacerbated by an ageing workforce and increasing turnover rates. Whatley’s solution leverages intelligent automation while ensuring human oversight, aiming to create a more effective and efficient hiring process.</w:t>
      </w:r>
      <w:r/>
    </w:p>
    <w:p>
      <w:r/>
      <w:r>
        <w:t>At the heart of this solution is a dual-component system combining a Hybrid AI Workforce and an Autonomous AI Workforce. The Hybrid component partners with human recruiters to engage candidates personally, while the Autonomous side automates necessary administrative tasks such as data analysis and paperwork. This combination promises to significantly reduce the time-to-hire and enhance the quality of candidates without sacrificing the personal touch that is crucial in recruitment. The software’s additional features include streamlined communication channels, application tracking, and interview coordination, designed specifically for trucking firms with multi-agent teams.</w:t>
      </w:r>
      <w:r/>
    </w:p>
    <w:p>
      <w:r/>
      <w:r>
        <w:t xml:space="preserve">Similar platforms have emerged in the industry, showcasing a growing trend towards AI-enhanced recruitment solutions. For instance, TruckAssist.ai operates around the clock to ensure potential drivers are not overlooked, automating processes like pre-screening and qualifications. This continuous availability aims to cut hiring times drastically, echoing the ambitions of Whatley’s software. Similarly, TruckerUp focuses on automating outreach efforts and delivering real-time leads, employing AI-driven targeting to connect companies with qualified drivers efficiently, thus reducing manual efforts in recruitment. </w:t>
      </w:r>
      <w:r/>
    </w:p>
    <w:p>
      <w:r/>
      <w:r>
        <w:t xml:space="preserve">DriverFly also contributes to this evolving landscape with its unique approach, incorporating AI into applicant tracking to elevate engagement while streamlining the hiring process. Its automated solutions include inbound and outbound call handling along with AI chatbots, ensuring that the human element remains intact while unnecessary tasks are delegated to automation. </w:t>
      </w:r>
      <w:r/>
    </w:p>
    <w:p>
      <w:r/>
      <w:r>
        <w:t>The advancements of these platforms reflect a significant shift in the industry towards hybrid workforce models that connect the efficiency of AI with human insight. According to industry insiders, this trend is not merely about employing technology but about rethinking recruitment strategies entirely. As the logistics and transportation sectors grapple with persistent driver shortages, these AI-driven recruitment solutions embody the potential to reshape how companies interact with potential hires and ultimately improve their workforce quality.</w:t>
      </w:r>
      <w:r/>
    </w:p>
    <w:p>
      <w:r/>
      <w:r>
        <w:t>As the interest in AI recruitment technologies grows, platforms like RunX AI are also making significant advancements, functioning as virtual recruiters that handle calls, qualify drivers, and maintain lead management 24/7. These innovative tools aim to alleviate the pressure on human recruiters, enabling them to concentrate on high-priority candidates instead of mundane tasks.</w:t>
      </w:r>
      <w:r/>
    </w:p>
    <w:p>
      <w:r/>
      <w:r>
        <w:t>In this dynamic environment, the evolution of AI-enhanced recruitment technologies presents a robust response to the increasing demand for qualified drivers, setting a new standard within the trucking and logistics industries. The intersection of technology and human expertise is reshaping not only how businesses find talent but also how they create a sustainable workforce capable of meeting ongoing challenges.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https://www.trendhunter.com/trends/truck-driver-recruiter</w:t>
        </w:r>
      </w:hyperlink>
      <w:r>
        <w:t xml:space="preserve"> - Please view link - unable to able to access data</w:t>
      </w:r>
      <w:r/>
    </w:p>
    <w:p>
      <w:pPr>
        <w:pStyle w:val="ListNumber"/>
        <w:spacing w:line="240" w:lineRule="auto"/>
        <w:ind w:left="720"/>
      </w:pPr>
      <w:r/>
      <w:hyperlink r:id="rId10">
        <w:r>
          <w:rPr>
            <w:color w:val="0000EE"/>
            <w:u w:val="single"/>
          </w:rPr>
          <w:t>https://truckassist.ai/</w:t>
        </w:r>
      </w:hyperlink>
      <w:r>
        <w:t xml:space="preserve"> - TruckAssist.ai offers an AI-powered driver recruitment platform designed to streamline the hiring process for trucking companies. The system operates 24/7, ensuring no potential driver is missed, and automates tasks such as pre-screening and qualification, significantly reducing hiring time. It integrates seamlessly with existing systems and workflows, providing features like 2-way text messaging, missed-call text-back, and a mobile app for on-the-go management. The platform aims to enhance efficiency and improve the quality of hires in the trucking industry.</w:t>
      </w:r>
      <w:r/>
    </w:p>
    <w:p>
      <w:pPr>
        <w:pStyle w:val="ListNumber"/>
        <w:spacing w:line="240" w:lineRule="auto"/>
        <w:ind w:left="720"/>
      </w:pPr>
      <w:r/>
      <w:hyperlink r:id="rId11">
        <w:r>
          <w:rPr>
            <w:color w:val="0000EE"/>
            <w:u w:val="single"/>
          </w:rPr>
          <w:t>https://www.truckerup.ai/</w:t>
        </w:r>
      </w:hyperlink>
      <w:r>
        <w:t xml:space="preserve"> - TruckerUp provides an AI-driven driver recruiting solution that focuses on quickly connecting companies with qualified drivers. The platform delivers real-time leads, automates outreach, and employs AI-driven targeting to reach drivers in specific areas. It offers features like custom-targeted ads, consistent driver candidates, and accurate contact information, aiming to reduce manual recruiting efforts and improve hiring efficiency. TruckerUp's system is designed to continuously learn and improve, enhancing the recruitment process for trucking companies.</w:t>
      </w:r>
      <w:r/>
    </w:p>
    <w:p>
      <w:pPr>
        <w:pStyle w:val="ListNumber"/>
        <w:spacing w:line="240" w:lineRule="auto"/>
        <w:ind w:left="720"/>
      </w:pPr>
      <w:r/>
      <w:hyperlink r:id="rId13">
        <w:r>
          <w:rPr>
            <w:color w:val="0000EE"/>
            <w:u w:val="single"/>
          </w:rPr>
          <w:t>https://driverfly.co/</w:t>
        </w:r>
      </w:hyperlink>
      <w:r>
        <w:t xml:space="preserve"> - DriverFly is an automated recruiting platform tailored for driver hiring and compliance in the transportation industry. The platform utilizes AI-powered applicant tracking to boost engagement and streamline the hiring process without compromising driver satisfaction. Features include automated outbound calls, inbound call handling, and AI chatbots to assist applicants. DriverFly aims to increase driver conversion rates and efficiency by automating repetitive tasks, allowing recruiters to focus on high-priority candidates and tasks.</w:t>
      </w:r>
      <w:r/>
    </w:p>
    <w:p>
      <w:pPr>
        <w:pStyle w:val="ListNumber"/>
        <w:spacing w:line="240" w:lineRule="auto"/>
        <w:ind w:left="720"/>
      </w:pPr>
      <w:r/>
      <w:hyperlink r:id="rId14">
        <w:r>
          <w:rPr>
            <w:color w:val="0000EE"/>
            <w:u w:val="single"/>
          </w:rPr>
          <w:t>https://runxai.com/</w:t>
        </w:r>
      </w:hyperlink>
      <w:r>
        <w:t xml:space="preserve"> - RunX AI offers an advanced voice and process automation system designed specifically for the trucking industry. It handles incoming and outgoing recruitment calls, automatically qualifies drivers, updates CRM records, and ensures no lead is lost. Operating 24/7, RunX AI acts as a virtual recruiter, boosting efficiency and reducing the workload on human recruiters. The system customizes its questions and screening process based on a company's hiring criteria, aiming to improve the driver hiring process by eliminating manual processing and inefficiencies.</w:t>
      </w:r>
      <w:r/>
    </w:p>
    <w:p>
      <w:pPr>
        <w:pStyle w:val="ListNumber"/>
        <w:spacing w:line="240" w:lineRule="auto"/>
        <w:ind w:left="720"/>
      </w:pPr>
      <w:r/>
      <w:hyperlink r:id="rId12">
        <w:r>
          <w:rPr>
            <w:color w:val="0000EE"/>
            <w:u w:val="single"/>
          </w:rPr>
          <w:t>https://www.driverreach.com/press/driverreach-unveils-ai-recruiter-for-companies-hiring-cdl-drivers</w:t>
        </w:r>
      </w:hyperlink>
      <w:r>
        <w:t xml:space="preserve"> - DriverReach has introduced its AI Recruiter, a smart assistant designed to help companies hiring CDL drivers connect with applicants faster and keep the hiring process moving. The AI Recruiter automates conversations with driver applicants, collects key details, and builds driver profiles in real time through simple text conversations. It aims to empower human recruiters by eliminating repetitive tasks and gathering key driver data upfront, allowing recruiters to focus more on serious candidates and less on chasing incomplete applications.</w:t>
      </w:r>
      <w:r/>
    </w:p>
    <w:p>
      <w:pPr>
        <w:pStyle w:val="ListNumber"/>
        <w:spacing w:line="240" w:lineRule="auto"/>
        <w:ind w:left="720"/>
      </w:pPr>
      <w:r/>
      <w:hyperlink r:id="rId16">
        <w:r>
          <w:rPr>
            <w:color w:val="0000EE"/>
            <w:u w:val="single"/>
          </w:rPr>
          <w:t>https://driverdeploy.com/</w:t>
        </w:r>
      </w:hyperlink>
      <w:r>
        <w:t xml:space="preserve"> - Driver Deploy is a platform that automates various aspects of the driver recruitment process, aiming to save time and improve efficiency. It offers features like recruiter follow-up, lead, application, and hire tracking, and automates driver recruitment tasks. The platform is designed to work alongside recruitment teams, providing real-time metrics and allowing for adjustments based on performance. Driver Deploy integrates with over 100 applications, syncing with company enterprise programs and connecting workflows to enhance the recruitment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truck-driver-recruiter" TargetMode="External"/><Relationship Id="rId10" Type="http://schemas.openxmlformats.org/officeDocument/2006/relationships/hyperlink" Target="https://truckassist.ai/" TargetMode="External"/><Relationship Id="rId11" Type="http://schemas.openxmlformats.org/officeDocument/2006/relationships/hyperlink" Target="https://www.truckerup.ai/" TargetMode="External"/><Relationship Id="rId12" Type="http://schemas.openxmlformats.org/officeDocument/2006/relationships/hyperlink" Target="https://www.driverreach.com/press/driverreach-unveils-ai-recruiter-for-companies-hiring-cdl-drivers" TargetMode="External"/><Relationship Id="rId13" Type="http://schemas.openxmlformats.org/officeDocument/2006/relationships/hyperlink" Target="https://driverfly.co/" TargetMode="External"/><Relationship Id="rId14" Type="http://schemas.openxmlformats.org/officeDocument/2006/relationships/hyperlink" Target="https://runxai.com/" TargetMode="External"/><Relationship Id="rId15" Type="http://schemas.openxmlformats.org/officeDocument/2006/relationships/hyperlink" Target="https://www.noahwire.com" TargetMode="External"/><Relationship Id="rId16" Type="http://schemas.openxmlformats.org/officeDocument/2006/relationships/hyperlink" Target="https://driverdeplo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