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Echo Hunter is a fully AI-generated film featuring a unionised SAG-AFTRA cast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advent of artificial intelligence in filmmaking has hit a remarkable milestone with the release of </w:t>
      </w:r>
      <w:r>
        <w:rPr>
          <w:i/>
        </w:rPr>
        <w:t>Echo Hunter</w:t>
      </w:r>
      <w:r>
        <w:t>, a fully AI-generated short film that not only showcases cutting-edge technology but also features a completely unionised cast from SAG-AFTRA. Directed by Kavan Cardoza, this innovative project has sparked considerable discussion about the balance between traditional filmmaking and AI integration, and the ethical implications surrounding this evolution in cinema.</w:t>
      </w:r>
      <w:r/>
    </w:p>
    <w:p>
      <w:r/>
      <w:r>
        <w:rPr>
          <w:i/>
        </w:rPr>
        <w:t>Echo Hunter,</w:t>
      </w:r>
      <w:r>
        <w:t xml:space="preserve"> clocking in at just under 30 minutes, tells the story of a clone hunter grappling with his identity in a dystopian future, a theme that resonates deeply in today's world, particularly against a backdrop of rapidly advancing technologies. The film's narrative blends various influences, evoking memories of classics like </w:t>
      </w:r>
      <w:r>
        <w:rPr>
          <w:i/>
        </w:rPr>
        <w:t>Blade Runner</w:t>
      </w:r>
      <w:r>
        <w:t xml:space="preserve">, </w:t>
      </w:r>
      <w:r>
        <w:rPr>
          <w:i/>
        </w:rPr>
        <w:t>Ghost in the Shell</w:t>
      </w:r>
      <w:r>
        <w:t xml:space="preserve">, and </w:t>
      </w:r>
      <w:r>
        <w:rPr>
          <w:i/>
        </w:rPr>
        <w:t>The Matrix</w:t>
      </w:r>
      <w:r>
        <w:t>. This familiar storytelling, combined with AI-generated visuals, creates a unique fusion that both captivates and provokes thought regarding human and machine interplay. Despite its roots in familiar tropes, the use of AI models for every frame sets it apart from traditional productions.</w:t>
      </w:r>
      <w:r/>
    </w:p>
    <w:p>
      <w:r/>
      <w:r>
        <w:t>The production utilised an AI model developed by Arcana Labs. The technology allowed filmmakers to input performance data, auditory prompts, and narrative guidelines, enabling the AI to take the lead in rendering visuals and crafting coherent scenes. This approach significantly reduces the resources typically required for film production, offering a compelling argument for smaller, independent creators who may struggle to secure extensive budgets, often exceeding hundreds of thousands for conventional projects. Notably, Arcana claims that such advancements could democratise the filmmaking landscape, allowing more voices to be heard without reliance on major studios.</w:t>
      </w:r>
      <w:r/>
    </w:p>
    <w:p>
      <w:r/>
      <w:r>
        <w:t xml:space="preserve">In a significant departure from the standard narrative surrounding AI in creative fields, </w:t>
      </w:r>
      <w:r>
        <w:rPr>
          <w:i/>
        </w:rPr>
        <w:t>Echo Hunter</w:t>
      </w:r>
      <w:r>
        <w:t xml:space="preserve"> includes a fully paid SAG-AFTRA cast, featuring actors like Breckin Meyer and Taylor John Smith, who lend their voices, performances, and likenesses to their AI-generated counterparts. This commitment to union representation underscores a vital alignment with industry standards, fostering discussions around both actor rights and the future roles of performers in an increasingly tech-driven landscape. While the film demonstrates that machine-generated visuals can enhance storytelling, it also reinforces the idea that human emotion and authenticity in performance are irreplaceable.</w:t>
      </w:r>
      <w:r/>
    </w:p>
    <w:p>
      <w:r/>
      <w:r>
        <w:t xml:space="preserve">Kavan Cardoza, previously known for his viral AI-generated shorts like </w:t>
      </w:r>
      <w:r>
        <w:rPr>
          <w:i/>
        </w:rPr>
        <w:t>Star Wars: The Ghost Apprentice</w:t>
      </w:r>
      <w:r>
        <w:t xml:space="preserve">, has drawn on his expertise to create a narrative that challenges viewers to consider the implications of AI-generated content. The collaborative efforts of Cardoza, Arcana, and Phantom X not only highlight an innovative filmmaking process but represent a new frontier that may redefine creative norms. </w:t>
      </w:r>
      <w:r/>
    </w:p>
    <w:p>
      <w:r/>
      <w:r>
        <w:t>Despite the promising benefits of greater accessibility through AI, concerns linger about the fate of traditional roles within the industry. As the production landscape evolves, the possibilities for independent filmmakers multiply, but so too do the questions regarding employment opportunities for those currently engaged in cinematic arts. While studios are unlikely to abandon conventional practices entirely, the trajectory towards AI integration is unmistakable and merits thoughtful consideration.</w:t>
      </w:r>
      <w:r/>
    </w:p>
    <w:p>
      <w:r/>
      <w:r>
        <w:t xml:space="preserve">Ultimately, </w:t>
      </w:r>
      <w:r>
        <w:rPr>
          <w:i/>
        </w:rPr>
        <w:t>Echo Hunter</w:t>
      </w:r>
      <w:r>
        <w:t xml:space="preserve"> stands at a crucial juncture in film history, embodying the dual promise and peril that AI presents. By merging human artistry with technological innovation, it sparks necessary dialogues about the future of filmmaking, while simultaneously proving that AI can complement rather than erase the human touch that makes cinema a profoundly engaging medium. The film exemplifies how, although AI might provide the building blocks for production, it is the expertise and emotional depth contributed by actors that render the final product truly compelling.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https://www.techradar.com/computing/artificial-intelligence/this-movie-is-fully-ai-generated-and-has-a-fully-sag-aftra-cast-heres-3-things-you-need-to-know-about-echo-hunter</w:t>
        </w:r>
      </w:hyperlink>
      <w:r>
        <w:t xml:space="preserve"> - Please view link - unable to able to access data</w:t>
      </w:r>
      <w:r/>
    </w:p>
    <w:p>
      <w:pPr>
        <w:pStyle w:val="ListNumber"/>
        <w:spacing w:line="240" w:lineRule="auto"/>
        <w:ind w:left="720"/>
      </w:pPr>
      <w:r/>
      <w:hyperlink r:id="rId10">
        <w:r>
          <w:rPr>
            <w:color w:val="0000EE"/>
            <w:u w:val="single"/>
          </w:rPr>
          <w:t>https://www.theverge.com/2023/10/echo-hunter-ai-generated-film-sag-aftra</w:t>
        </w:r>
      </w:hyperlink>
      <w:r>
        <w:t xml:space="preserve"> - Echo Hunter is a groundbreaking AI-generated short film that showcases the integration of artificial intelligence in cinema. Directed by Kavan Cardoza, the project features a fully SAG-AFTRA cast, including Breckin Meyer and others, highlighting the importance of union representation in this innovative space. The film explores dystopian themes reminiscent of classic sci-fi narratives, with AI technology creating the visuals. This effort aims to demonstrate that high-quality filmmaking can be accomplished without extensive budgets, while also raising questions about the future role of AI in the film industry and the implications for traditional filmmakers.</w:t>
      </w:r>
      <w:r/>
    </w:p>
    <w:p>
      <w:pPr>
        <w:pStyle w:val="ListNumber"/>
        <w:spacing w:line="240" w:lineRule="auto"/>
        <w:ind w:left="720"/>
      </w:pPr>
      <w:r/>
      <w:hyperlink r:id="rId12">
        <w:r>
          <w:rPr>
            <w:color w:val="0000EE"/>
            <w:u w:val="single"/>
          </w:rPr>
          <w:t>https://www.indiewire.com/echo-hunter-ai-generated-sag-aftra-1234875021/</w:t>
        </w:r>
      </w:hyperlink>
      <w:r>
        <w:t xml:space="preserve"> - Echo Hunter is an AI-generated short film that merges technology with storytelling, featuring a cast of union actors from SAG-AFTRA. Directed by Kavan Cardoza, the film explores deep moral questions through its narrative about a clone hunter. The project underscores the potential for AI to create visually compelling narratives and democratise filmmaking, making it accessible to indie creators. Despite the concerns surrounding AI's role in film, the inclusion of skilled actors ensures that the human element remains central to the storytelling, reinforcing the collaborative nature of cinema.</w:t>
      </w:r>
      <w:r/>
    </w:p>
    <w:p>
      <w:pPr>
        <w:pStyle w:val="ListNumber"/>
        <w:spacing w:line="240" w:lineRule="auto"/>
        <w:ind w:left="720"/>
      </w:pPr>
      <w:r/>
      <w:hyperlink r:id="rId13">
        <w:r>
          <w:rPr>
            <w:color w:val="0000EE"/>
            <w:u w:val="single"/>
          </w:rPr>
          <w:t>https://www.nerdlists.com/ai-generated-film-echo-hunter-sag-aftra-actors/</w:t>
        </w:r>
      </w:hyperlink>
      <w:r>
        <w:t xml:space="preserve"> - Echo Hunter, a fully AI-generated film, particularly stands out due to its fully unionised SAG-AFTRA cast, spearheaded by Breckin Meyer. The film, directed by Kavan Cardoza, features a narrative centred around a morally complex world where clones and human capabilities blur. By utilising Arcana AI's technology for visual creation, it showcases a new frontier for filmmaking that blends human talent with innovative AI processes. This AI involvement opens opportunities for indie filmmakers while raising pertinent questions regarding the future of traditional filmmaking jobs and collaboration.</w:t>
      </w:r>
      <w:r/>
    </w:p>
    <w:p>
      <w:pPr>
        <w:pStyle w:val="ListNumber"/>
        <w:spacing w:line="240" w:lineRule="auto"/>
        <w:ind w:left="720"/>
      </w:pPr>
      <w:r/>
      <w:hyperlink r:id="rId11">
        <w:r>
          <w:rPr>
            <w:color w:val="0000EE"/>
            <w:u w:val="single"/>
          </w:rPr>
          <w:t>https://www.thehollywoodreporter.com/news/echo-hunter-ai-film-sag-aftra-1235547896/</w:t>
        </w:r>
      </w:hyperlink>
      <w:r>
        <w:t xml:space="preserve"> - Echo Hunter presents a significant moment in film history, being fully AI-generated with a cast of SAG-AFTRA actors. Directed by Kavan Cardoza, it depicts a dystopian narrative centred on a clone hunter grappling with identity and humanity. The film illustrates the capabilities of AI in producing high-quality visuals while fulfilling union obligations, promoting fair treatment for actors. This unique collaboration reflects the shifting landscape of filmmaking as technology merges more with creative processes, provoking discussions about the ethics and future employment of filmmakers and performers in an increasingly digital industry.</w:t>
      </w:r>
      <w:r/>
    </w:p>
    <w:p>
      <w:pPr>
        <w:pStyle w:val="ListNumber"/>
        <w:spacing w:line="240" w:lineRule="auto"/>
        <w:ind w:left="720"/>
      </w:pPr>
      <w:r/>
      <w:hyperlink r:id="rId14">
        <w:r>
          <w:rPr>
            <w:color w:val="0000EE"/>
            <w:u w:val="single"/>
          </w:rPr>
          <w:t>https://www.engadget.com/echo-hunter-ai-generated-movie-breaks-ground-1237456328/</w:t>
        </w:r>
      </w:hyperlink>
      <w:r>
        <w:t xml:space="preserve"> - The AI-generated short film Echo Hunter, led by SAG-AFTRA actors, marks a pioneering step in integrating artificial intelligence into cinema storytelling. Directed by Kavan Cardoza, the film blends AI-rendered visuals with performances from a totally unionised cast. As it presents an engaging narrative about identity in a futuristic setting, the project raises inquiries about the implications of AI in film production. Despite the benefits brought by AI in reducing costs, the commitment to human performances proves that authenticity in acting remains irreplaceable, sparking dialogue about the future of the film industry.</w:t>
      </w:r>
      <w:r/>
    </w:p>
    <w:p>
      <w:pPr>
        <w:pStyle w:val="ListNumber"/>
        <w:spacing w:line="240" w:lineRule="auto"/>
        <w:ind w:left="720"/>
      </w:pPr>
      <w:r/>
      <w:hyperlink r:id="rId15">
        <w:r>
          <w:rPr>
            <w:color w:val="0000EE"/>
            <w:u w:val="single"/>
          </w:rPr>
          <w:t>https://www.vanityfair.com/hollywood/2023/10/echo-hunter-ai-film-sag-aftra</w:t>
        </w:r>
      </w:hyperlink>
      <w:r>
        <w:t xml:space="preserve"> - Echo Hunter is an innovative AI-generated short film featuring a fully unionised cast from SAG-AFTRA, with a narrative exploring the complexities of clones in a dystopian world. Directed by Kavan Cardoza, the film utilises advanced AI technologies to achieve its unique visual style while still prioritising the importance of human performance. This project illustrates a transformative moment in filmmaking, as it challenges traditional methods and opens avenues for indie creators. It raises significant conversations about the balance between technological advancement in storytelling and the safeguarding of actors' rights and livelihoods.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computing/artificial-intelligence/this-movie-is-fully-ai-generated-and-has-a-fully-sag-aftra-cast-heres-3-things-you-need-to-know-about-echo-hunter" TargetMode="External"/><Relationship Id="rId10" Type="http://schemas.openxmlformats.org/officeDocument/2006/relationships/hyperlink" Target="https://www.theverge.com/2023/10/echo-hunter-ai-generated-film-sag-aftra" TargetMode="External"/><Relationship Id="rId11" Type="http://schemas.openxmlformats.org/officeDocument/2006/relationships/hyperlink" Target="https://www.thehollywoodreporter.com/news/echo-hunter-ai-film-sag-aftra-1235547896/" TargetMode="External"/><Relationship Id="rId12" Type="http://schemas.openxmlformats.org/officeDocument/2006/relationships/hyperlink" Target="https://www.indiewire.com/echo-hunter-ai-generated-sag-aftra-1234875021/" TargetMode="External"/><Relationship Id="rId13" Type="http://schemas.openxmlformats.org/officeDocument/2006/relationships/hyperlink" Target="https://www.nerdlists.com/ai-generated-film-echo-hunter-sag-aftra-actors/" TargetMode="External"/><Relationship Id="rId14" Type="http://schemas.openxmlformats.org/officeDocument/2006/relationships/hyperlink" Target="https://www.engadget.com/echo-hunter-ai-generated-movie-breaks-ground-1237456328/" TargetMode="External"/><Relationship Id="rId15" Type="http://schemas.openxmlformats.org/officeDocument/2006/relationships/hyperlink" Target="https://www.vanityfair.com/hollywood/2023/10/echo-hunter-ai-film-sag-aftr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