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Epic Games' AI Darth Vader sparks ethical backlash after offensive misuse in Fortnite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increasing integration of artificial intelligence (AI) in storytelling across various creative platforms has sparked both innovation and controversy. The entertainment industry, including film, television, and video games, is employing AI for a range of applications, from enhancing visual effects to generating dialogue. Notably, Epic Games' recent introduction of an AI-powered Darth Vader NPC in Fortnite exemplifies both the potential and pitfalls of this technology. This move came after striking a deal with the estate of iconic actor James Earl Jones, allowing a mix of archival audio and AI-generated voice interactions, bringing the dark side of Star Wars to life within one of the world’s most popular games.</w:t>
      </w:r>
      <w:r/>
    </w:p>
    <w:p>
      <w:r/>
      <w:r>
        <w:t>However, the enthusiasm surrounding the launch quickly soured as players discovered ways to exploit the system by coaxing the AI into using offensive and derogatory language. Within hours of its debut, Darth Vader was manipulated into saying profanities and slurs, prompting a wave of backlash. Clips of these interactions circulated rapidly across social media platforms, further complicating the ethical landscape of AI in entertainment. In response to the issues, Epic Games swiftly rolled out updates to mitigate these exploitations, limiting the chatbot's vocabulary and ensuring stricter oversight of its interactions. Critics argue that such reactive measures should have been part of the design processes from the outset, highlighting a significant oversight regarding potential misuse.</w:t>
      </w:r>
      <w:r/>
    </w:p>
    <w:p>
      <w:r/>
      <w:r>
        <w:t>This incident has broader implications, particularly in light of ongoing debates surrounding the ethical use of AI in the creative industries. The Screen Actors Guild-American Federation of Television and Radio Artists (SAG-AFTRA), which has been vocal about the challenges posed by technology in performance, filed an unfair labour practice claim against Epic Games, asserting that the company had failed to engage in good-faith negotiations regarding the use of Jones' likeness without proper oversight. The Guild's concerns resonate within the larger dialogue about fair compensation and the potential for AI to usurp human talent, a fear exacerbated by the rapid evolution of generative AI tools.</w:t>
      </w:r>
      <w:r/>
    </w:p>
    <w:p>
      <w:r/>
      <w:r>
        <w:t>Harrison Ford, among other industry figures, has drawn attention to the risks of unregulated AI use in video games, stating the necessity of safeguarding human creativity and the value of authentic performances. His advocacy marked a critical moment during SAG-AFTRA’s strike, which began in July 2024, and amplified calls for transparency and consent in the use of digital replicas and AI-generated content. As the video game landscape shifts, there is a growing consensus that studios must implement stringent restrictions on how characters based on real people are rendered and interacted with—particularly when the original actors have passed on.</w:t>
      </w:r>
      <w:r/>
    </w:p>
    <w:p>
      <w:r/>
      <w:r>
        <w:t>One pivotal aspect of this case is how the concept of creative control has evolved within gaming. Traditionally, the performance and likeness of actors were tightly controlled and closely aligned with their artistic expression, as seen in games where physical performances were captured through motion capture technology. In Stark contrast, Fortnite allows players to manipulate the persona of a legendary character—placing a once-revered image into a potentially damaging context. The implications of this shift in control are consequential; audiences' creative liberties can lead to exploitative behaviors that tarnish the reputations of individuals long after their careers have ended.</w:t>
      </w:r>
      <w:r/>
    </w:p>
    <w:p>
      <w:r/>
      <w:r>
        <w:t>The case of the AI Darth Vader serves as a troubling reminder of the pitfalls that accompany technological advancements in creative fields. As players across the globe experiment with AI-driven experiences, it illuminates the broader necessity for creators to grapple with not just the capabilities of AI, but also its ethical boundaries. While there are undeniable benefits to employing AI to expand storytelling, the potential for misuse must compel the industry to adopt more robust safeguards. The temptation to leverage AI’s limitless conversation potential must be counterbalanced by a commitment to respecting the legacies of those it aims to emulate.</w:t>
      </w:r>
      <w:r/>
    </w:p>
    <w:p>
      <w:r/>
      <w:r>
        <w:t>As the conversation surrounding AI in entertainment continues to evolve, the lessons learned from the Fortnite incident should serve as a critical guidepost for future developments. Balancing innovation with ethical considerations will be paramount to ensuring that creative industries can harness the benefits of AI without compromising the integrity of human artistry.</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https://collider.com/darth-vader-fortnite-controversy-explained/</w:t>
        </w:r>
      </w:hyperlink>
      <w:r>
        <w:t xml:space="preserve"> - Please view link - unable to able to access data</w:t>
      </w:r>
      <w:r/>
    </w:p>
    <w:p>
      <w:pPr>
        <w:pStyle w:val="ListNumber"/>
        <w:spacing w:line="240" w:lineRule="auto"/>
        <w:ind w:left="720"/>
      </w:pPr>
      <w:r/>
      <w:hyperlink r:id="rId11">
        <w:r>
          <w:rPr>
            <w:color w:val="0000EE"/>
            <w:u w:val="single"/>
          </w:rPr>
          <w:t>https://www.pcgamer.com/fortnite-added-an-ai-powered-darth-vader-and-surprise-players-immediately-tricked-him-into-saying-slurs/</w:t>
        </w:r>
      </w:hyperlink>
      <w:r>
        <w:t xml:space="preserve"> - On May 16, 2025, Epic Games introduced an AI-powered Darth Vader NPC in Fortnite, capable of interacting with players using Google's Gemini AI and voice samples from James Earl Jones, developed with his family's consent. However, within hours, users exploited the system, coercing the AI into using profanity and homophobic slurs, raising concerns about the ethical use and limitations of generative AI in public platforms. Epic responded with an immediate hotfix to prevent further misuse. (</w:t>
      </w:r>
      <w:hyperlink r:id="rId16">
        <w:r>
          <w:rPr>
            <w:color w:val="0000EE"/>
            <w:u w:val="single"/>
          </w:rPr>
          <w:t>pcgamer.com</w:t>
        </w:r>
      </w:hyperlink>
      <w:r>
        <w:t>)</w:t>
      </w:r>
      <w:r/>
    </w:p>
    <w:p>
      <w:pPr>
        <w:pStyle w:val="ListNumber"/>
        <w:spacing w:line="240" w:lineRule="auto"/>
        <w:ind w:left="720"/>
      </w:pPr>
      <w:r/>
      <w:hyperlink r:id="rId12">
        <w:r>
          <w:rPr>
            <w:color w:val="0000EE"/>
            <w:u w:val="single"/>
          </w:rPr>
          <w:t>https://www.sagaftra.org/sag-aftra-strikes-video-games-over-ai</w:t>
        </w:r>
      </w:hyperlink>
      <w:r>
        <w:t xml:space="preserve"> - On July 26, 2024, SAG-AFTRA initiated a strike against major video game publishers, including Epic Games, over failed renegotiation terms of the Interactive Media Agreement. The strike was prompted by concerns over the unregulated use of artificial intelligence (AI) to replicate performers' voices and likenesses without consent or fair compensation. SAG-AFTRA demands that companies provide members with consent, compensation, and transparency regarding digital replicas and generative AI systems used to create synthetic performances. (</w:t>
      </w:r>
      <w:hyperlink r:id="rId17">
        <w:r>
          <w:rPr>
            <w:color w:val="0000EE"/>
            <w:u w:val="single"/>
          </w:rPr>
          <w:t>sagaftra.org</w:t>
        </w:r>
      </w:hyperlink>
      <w:r>
        <w:t>)</w:t>
      </w:r>
      <w:r/>
    </w:p>
    <w:p>
      <w:pPr>
        <w:pStyle w:val="ListNumber"/>
        <w:spacing w:line="240" w:lineRule="auto"/>
        <w:ind w:left="720"/>
      </w:pPr>
      <w:r/>
      <w:hyperlink r:id="rId13">
        <w:r>
          <w:rPr>
            <w:color w:val="0000EE"/>
            <w:u w:val="single"/>
          </w:rPr>
          <w:t>https://www.theguardian.com/games/2025/feb/12/how-harrison-ford-brought-a-strike-over-use-of-ai-in-video-games-to-worlds-attention</w:t>
        </w:r>
      </w:hyperlink>
      <w:r>
        <w:t xml:space="preserve"> - In February 2025, actor Harrison Ford highlighted the issue of AI replication in video games, emphasizing the importance of human creativity over artificial intelligence. His intervention brought global attention to the SAG-AFTRA strike, which began in July 2024, focusing on the use of generative AI in the gaming industry. The union seeks fair compensation and consent for the use of performers' voices and likenesses in AI-generated content. (</w:t>
      </w:r>
      <w:hyperlink r:id="rId18">
        <w:r>
          <w:rPr>
            <w:color w:val="0000EE"/>
            <w:u w:val="single"/>
          </w:rPr>
          <w:t>theguardian.com</w:t>
        </w:r>
      </w:hyperlink>
      <w:r>
        <w:t>)</w:t>
      </w:r>
      <w:r/>
    </w:p>
    <w:p>
      <w:pPr>
        <w:pStyle w:val="ListNumber"/>
        <w:spacing w:line="240" w:lineRule="auto"/>
        <w:ind w:left="720"/>
      </w:pPr>
      <w:r/>
      <w:hyperlink r:id="rId10">
        <w:r>
          <w:rPr>
            <w:color w:val="0000EE"/>
            <w:u w:val="single"/>
          </w:rPr>
          <w:t>https://www.ksat.com/business/2024/09/11/james-earl-jones-darth-vader-voice-lives-on-through-ai-voice-actors-see-promise-and-peril-in-that/</w:t>
        </w:r>
      </w:hyperlink>
      <w:r>
        <w:t xml:space="preserve"> - In September 2024, James Earl Jones' estate allowed the use of his voice to create an AI-generated Darth Vader character in Fortnite. While this collaboration was approved by Jones' family, it raised concerns among voice actors about the potential for AI to replicate performances without consent or fair compensation. The incident underscores the need for transparent AI agreements that fairly compensate actors for their work. (</w:t>
      </w:r>
      <w:hyperlink r:id="rId19">
        <w:r>
          <w:rPr>
            <w:color w:val="0000EE"/>
            <w:u w:val="single"/>
          </w:rPr>
          <w:t>ksat.com</w:t>
        </w:r>
      </w:hyperlink>
      <w:r>
        <w:t>)</w:t>
      </w:r>
      <w:r/>
    </w:p>
    <w:p>
      <w:pPr>
        <w:pStyle w:val="ListNumber"/>
        <w:spacing w:line="240" w:lineRule="auto"/>
        <w:ind w:left="720"/>
      </w:pPr>
      <w:r/>
      <w:hyperlink r:id="rId14">
        <w:r>
          <w:rPr>
            <w:color w:val="0000EE"/>
            <w:u w:val="single"/>
          </w:rPr>
          <w:t>https://www.sagaftra.org/letter-interactive-media-agreement-your-president-and-national-executive-director</w:t>
        </w:r>
      </w:hyperlink>
      <w:r>
        <w:t xml:space="preserve"> - In September 2023, SAG-AFTRA President Fran Drescher and National Executive Director Duncan Crabtree-Ireland addressed the Interactive Media Agreement, highlighting the union's concerns over the unregulated use of AI to replicate performers' voices and likenesses without consent or fair compensation. They emphasized the need for protective language on AI that requires informed consent and appropriate payment for the creation and use of digital replicas. (</w:t>
      </w:r>
      <w:hyperlink r:id="rId20">
        <w:r>
          <w:rPr>
            <w:color w:val="0000EE"/>
            <w:u w:val="single"/>
          </w:rPr>
          <w:t>sagaftra.org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collider.com/darth-vader-fortnite-controversy-explained/" TargetMode="External"/><Relationship Id="rId10" Type="http://schemas.openxmlformats.org/officeDocument/2006/relationships/hyperlink" Target="https://www.ksat.com/business/2024/09/11/james-earl-jones-darth-vader-voice-lives-on-through-ai-voice-actors-see-promise-and-peril-in-that/" TargetMode="External"/><Relationship Id="rId11" Type="http://schemas.openxmlformats.org/officeDocument/2006/relationships/hyperlink" Target="https://www.pcgamer.com/fortnite-added-an-ai-powered-darth-vader-and-surprise-players-immediately-tricked-him-into-saying-slurs/" TargetMode="External"/><Relationship Id="rId12" Type="http://schemas.openxmlformats.org/officeDocument/2006/relationships/hyperlink" Target="https://www.sagaftra.org/sag-aftra-strikes-video-games-over-ai" TargetMode="External"/><Relationship Id="rId13" Type="http://schemas.openxmlformats.org/officeDocument/2006/relationships/hyperlink" Target="https://www.theguardian.com/games/2025/feb/12/how-harrison-ford-brought-a-strike-over-use-of-ai-in-video-games-to-worlds-attention" TargetMode="External"/><Relationship Id="rId14" Type="http://schemas.openxmlformats.org/officeDocument/2006/relationships/hyperlink" Target="https://www.sagaftra.org/letter-interactive-media-agreement-your-president-and-national-executive-director" TargetMode="External"/><Relationship Id="rId15" Type="http://schemas.openxmlformats.org/officeDocument/2006/relationships/hyperlink" Target="https://www.noahwire.com" TargetMode="External"/><Relationship Id="rId16" Type="http://schemas.openxmlformats.org/officeDocument/2006/relationships/hyperlink" Target="https://www.pcgamer.com/games/battle-royale/fortnite-added-an-ai-powered-darth-vader-and-surprise-players-immediately-tricked-him-into-saying-slurs/?utm_source=openai" TargetMode="External"/><Relationship Id="rId17" Type="http://schemas.openxmlformats.org/officeDocument/2006/relationships/hyperlink" Target="https://www.sagaftra.org/sag-aftra-strikes-video-games-over-ai?utm_source=openai" TargetMode="External"/><Relationship Id="rId18" Type="http://schemas.openxmlformats.org/officeDocument/2006/relationships/hyperlink" Target="https://www.theguardian.com/games/2025/feb/12/how-harrison-ford-brought-a-strike-over-use-of-ai-in-video-games-to-the-worlds-attention?utm_source=openai" TargetMode="External"/><Relationship Id="rId19" Type="http://schemas.openxmlformats.org/officeDocument/2006/relationships/hyperlink" Target="https://www.ksat.com/business/2024/09/11/james-earl-jones-darth-vader-voice-lives-on-through-ai-voice-actors-see-promise-and-peril-in-that/?utm_source=openai" TargetMode="External"/><Relationship Id="rId20" Type="http://schemas.openxmlformats.org/officeDocument/2006/relationships/hyperlink" Target="https://www.sagaftra.org/letter-interactive-media-agreement-your-president-and-national-executive-director?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