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Pixel 10 leaks reveal AI-driven features and triple-lens camera in August launch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 is poised to unveil its Pixel 10, promising to further innovate in the realm of smartphones while setting its sights firmly on an AI-driven future. Recent leaks, primarily from a commercial shoot, have shed light on the upcoming device’s design and capabilities, marking it as a significant leap for the tech giant as it enhances its positioning within the hyper-competitive smartphone market.</w:t>
      </w:r>
      <w:r/>
    </w:p>
    <w:p>
      <w:r/>
      <w:r>
        <w:t>The aesthetic of the Pixel 10 appears to be an evolution of its predecessor, the Pixel 9 Pro. From the leaked footage, the phone retains a familiar silhouette, characterised by a distinct camera visor housing a triple-lens system. This comprehensive camera setup, notably a feature previously exclusive to the Pro variant, could democratise access to high-quality imaging for a broader audience. With potential colour options ranging from classic Obsidian black to softer hues like Porcelain and Peony, Google aims to strike a balance between familiarity and fresh appeal. The meticulous design adjustments hint at their commitment to aesthetic finesse without alienating existing users.</w:t>
      </w:r>
      <w:r/>
    </w:p>
    <w:p>
      <w:r/>
      <w:r>
        <w:t>At the heart of the Pixel 10's innovation is its close alignment with the Gemini AI model, first showcased at Google I/O 2025. This integration is evident in several anticipated features designed to elevate user interaction. Among these is 'Video Generative ML,' allowing seamless video editing within Google Photos, and 'Tweak-to-Speak,' a voice-based editing tool that empowers users to command changes to images through verbal descriptions. Additionally, 'Sketch-to-Image' promises a groundbreaking approach, turning simple sketches into lifelike images, demonstrating how Google aims to intertwine creativity and user experience through advancements in AI.</w:t>
      </w:r>
      <w:r/>
    </w:p>
    <w:p>
      <w:r/>
      <w:r>
        <w:t>Powering the Pixel 10 will be Google’s custom Tensor G5 chipset, a strategic pivot away from previous collaborations with Samsung. Manufactured using TSMC's cutting-edge 3 nm technology, the Tensor G5 is built around enhanced AI capabilities, which could significantly improve performance across multitasking and gaming scenarios. With 12GB of RAM in the base model and a potential 16GB in the Pro variant, the Pixel 10 is set to cater to power users who demand superior performance.</w:t>
      </w:r>
      <w:r/>
    </w:p>
    <w:p>
      <w:r/>
      <w:r>
        <w:t>The device also promises a leap in photographic technology with its anticipated triple 64MP camera configuration. This would include a main sensor likely optimised for low-light performance, an ultra-wide lens for panoramic shots, and a periscope telephoto lens rumoured to achieve up to 50x digital zoom. If realised, these enhancements would affirm Google’s commitment to computational photography, a field it continues to innovate within, seeking to challenge industry giants like Samsung and Apple.</w:t>
      </w:r>
      <w:r/>
    </w:p>
    <w:p>
      <w:r/>
      <w:r>
        <w:t>Expected to be launched in August 2025, the Pixel 10's marketing appears to be well underway, a strategic move signalling Google’s confidence in this flagship model. This upcoming release is anticipated alongside fellow innovations in the Pixel lineup, including the Pixel Fold 2 and updates to the Pixel Watch 3. The company seems to be capitalising on the growing AI trend, not merely as a feature but as a core component of its user experience philosophy.</w:t>
      </w:r>
      <w:r/>
    </w:p>
    <w:p>
      <w:r/>
      <w:r>
        <w:t>Ultimately, the Pixel 10 is set to redefine what consumers can expect from smartphones, especially during an era where AI plays an increasingly pivotal role. By positioning itself as not just a smartphone but an intelligent assistant, Google aims to engage a wide spectrum of users—creative professionals, tech enthusiasts, and everyday consumers alike—reaffirming its legacy as a leader in smartphone innovation. With strong competition on the horizon from the likes of Apple and Samsung, how the Pixel 10 performs in real-world scenarios will be paramount in determining its place in a market that has seen its own significant shifts in recent years.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https://techstory.in/googles-upcoming-pixel-10-leaked-through-a-shoot/</w:t>
        </w:r>
      </w:hyperlink>
      <w:r>
        <w:t xml:space="preserve"> - Please view link - unable to able to access data</w:t>
      </w:r>
      <w:r/>
    </w:p>
    <w:p>
      <w:pPr>
        <w:pStyle w:val="ListNumber"/>
        <w:spacing w:line="240" w:lineRule="auto"/>
        <w:ind w:left="720"/>
      </w:pPr>
      <w:r/>
      <w:hyperlink r:id="rId10">
        <w:r>
          <w:rPr>
            <w:color w:val="0000EE"/>
            <w:u w:val="single"/>
          </w:rPr>
          <w:t>https://los40.com/2025/05/31/primer-vistazo-real-al-pixel-10-pro/</w:t>
        </w:r>
      </w:hyperlink>
      <w:r>
        <w:t xml:space="preserve"> - A recent leak provides an early look at Google's upcoming Pixel 10 Pro smartphone through behind-the-scenes images from a commercial shoot. The device's design closely resembles its predecessor, the Pixel 9 Pro, featuring a prominent camera visor with a triple camera setup and a temperature sensor. This leak aligns with previously revealed renders of the phone. Google's previous Pixel phone leaks have often involved unexpected scenarios, but this organized commercial shoot offers a new glimpse ahead of the Pixel 10 series launch. Following recent Google events including the annual developer conference and the Android Show, the Pixel 10 lineup—potentially including Pixel 10, Pixel 10 Pro, Pixel 10 Pro XL, and Pixel 10 Pro Fold—is the next significant announcement expected from the company.</w:t>
      </w:r>
      <w:r/>
    </w:p>
    <w:p>
      <w:pPr>
        <w:pStyle w:val="ListNumber"/>
        <w:spacing w:line="240" w:lineRule="auto"/>
        <w:ind w:left="720"/>
      </w:pPr>
      <w:r/>
      <w:hyperlink r:id="rId12">
        <w:r>
          <w:rPr>
            <w:color w:val="0000EE"/>
            <w:u w:val="single"/>
          </w:rPr>
          <w:t>https://cincodias.elpais.com/smartlife/smartphones/2025-05-30/pixel-10-google-desvelado-diseno.html</w:t>
        </w:r>
      </w:hyperlink>
      <w:r>
        <w:t xml:space="preserve"> - Google has suffered a significant leak about its upcoming smartphone, the Pixel 10 Pro, when a citizen captured images of the shooting of its advertisement in the public street. The photographs, briefly published on the social network X, revealed part of the storyboard with the slogan “Ask more of your phone” and details of the device's design. The images confirmed the inclusion of the temperature sensor and a design similar to the Pixel 9 Pro, reaffirming the visual identity of Google's high-end range. However, the major innovation is expected inside the device, with the incorporation of the Tensor G5 processor, the first chipset designed entirely from scratch by Google. Unlike previous generations, this time it is not based on Samsung's Exynos cores, and it will be manufactured by TSMC using 3 nm technology. This strategic change could translate into unique features and better performance. The official presentation of the Pixel 10 Pro is expected to take place in August, during the annual Made by Google event. Curiosity and expectations increase after this unexpected leak.</w:t>
      </w:r>
      <w:r/>
    </w:p>
    <w:p>
      <w:pPr>
        <w:pStyle w:val="ListNumber"/>
        <w:spacing w:line="240" w:lineRule="auto"/>
        <w:ind w:left="720"/>
      </w:pPr>
      <w:r/>
      <w:hyperlink r:id="rId11">
        <w:r>
          <w:rPr>
            <w:color w:val="0000EE"/>
            <w:u w:val="single"/>
          </w:rPr>
          <w:t>https://www.tomsguide.com/phones/google-pixel-phones/pixel-10-leaks-in-public-ad-shoot-and-it-could-come-in-seven-colors</w:t>
        </w:r>
      </w:hyperlink>
      <w:r>
        <w:t xml:space="preserve"> - A significant leak has revealed details about the upcoming Google Pixel 10 during a commercial shoot in Vancouver. Shared by @MarksGonePublic on X, the footage shows what appears to be the Pixel 10 Pro or Pro XL, suggesting minimal design changes from the Pixel 9 Pro. The shoot involved a professional production setup, including a macro probe lens and a crew of over 20 people. Beyond visuals, leakers claim the Pixel 10 will be available in seven colors, including exclusives for the standard and Pro versions. The Pixel 10 colors are said to include Obsidian, Blue, Iris, and Limoncello, while the Pro models may come in Obsidian, Green, Sterling, and Porcelain. The Limoncello shade, a variant of Lemongrass, may resemble a light green. Rumors also suggest the standard model might add a telephoto lens for the first time, with pricing expected to remain stable. Additionally, the Tensor G5 chip will reportedly be manufactured by TSMC instead of Samsung, a partnership poised to continue through the Pixel 14 in 2029. The Pixel 10 is expected to launch in August.</w:t>
      </w:r>
      <w:r/>
    </w:p>
    <w:p>
      <w:pPr>
        <w:pStyle w:val="ListNumber"/>
        <w:spacing w:line="240" w:lineRule="auto"/>
        <w:ind w:left="720"/>
      </w:pPr>
      <w:r/>
      <w:hyperlink r:id="rId14">
        <w:r>
          <w:rPr>
            <w:color w:val="0000EE"/>
            <w:u w:val="single"/>
          </w:rPr>
          <w:t>https://www.androidcentral.com/phones/google-pixel/pixel-10-pro-spotted-in-commercial-shoot-revealing-its-familiar-design</w:t>
        </w:r>
      </w:hyperlink>
      <w:r>
        <w:t xml:space="preserve"> - A recent leak has provided an early look at Google's upcoming Pixel 10 Pro smartphone through behind-the-scenes images from a commercial shoot. Photographer Mark Teasdale shared photos from Vancouver showing a large crew filming a promotional ad for what appears to be the Pixel 10 Pro. The images, part of a campaign titled 'Ask more of your phone,' showcase the device's design, which closely resembles its predecessor, the Pixel 9 Pro. Notable features include a prominent camera visor with a triple camera setup and a temperature sensor. This leak aligns with previously revealed renders of the phone. Google's previous Pixel phone leaks have often involved unexpected scenarios, but this organized commercial shoot offers a new glimpse ahead of the Pixel 10 series launch. Following recent Google events including the annual developer conference and the Android Show, the Pixel 10 lineup—potentially including Pixel 10, Pixel 10 Pro, Pixel 10 Pro XL, and Pixel 10 Pro Fold—is the next significant announcement expected from the company.</w:t>
      </w:r>
      <w:r/>
    </w:p>
    <w:p>
      <w:pPr>
        <w:pStyle w:val="ListNumber"/>
        <w:spacing w:line="240" w:lineRule="auto"/>
        <w:ind w:left="720"/>
      </w:pPr>
      <w:r/>
      <w:hyperlink r:id="rId13">
        <w:r>
          <w:rPr>
            <w:color w:val="0000EE"/>
            <w:u w:val="single"/>
          </w:rPr>
          <w:t>https://los40.com/2025/05/12/asi-quiere-redefinir-la-fotografia-google-con-su-proximo-pixel/</w:t>
        </w:r>
      </w:hyperlink>
      <w:r>
        <w:t xml:space="preserve"> - Google plans to redefine mobile photography with its upcoming Pixel 10 series, especially highlighting the standard model. This will incorporate for the first time a third rear camera—a Samsung 3J1 telephoto lens of 11 MP—aligning with high-end models. However, adjustments will be made to other sensors: the main camera will be a Samsung GN8 of 50 MP, smaller than that of the Pixel 9, and the ultra-wide angle will be replaced by a Sony IMX712 of 13 MP. Additionally, the new Tensor G5 chip, entirely designed by Google, promises to take AI-powered photography to a new level, with features like 'Video Generative ML,' 'Speak-to-Tweak,' and 'Sketch-to-Image.' It will also allow HDR video recording in 4K at 60 fps. The Pixel 10 Pro and Pro XL models will maintain the triple camera setup of the Pixel 9 Pro, preserving image quality, although video improvements are still expected to compete with Samsung and Apple. In summary, the Pixel 10 could be a solid bet thanks to its new camera configuration and software improvements, marking a notable advance in Google's standard range.</w:t>
      </w:r>
      <w:r/>
    </w:p>
    <w:p>
      <w:pPr>
        <w:pStyle w:val="ListNumber"/>
        <w:spacing w:line="240" w:lineRule="auto"/>
        <w:ind w:left="720"/>
      </w:pPr>
      <w:r/>
      <w:hyperlink r:id="rId15">
        <w:r>
          <w:rPr>
            <w:color w:val="0000EE"/>
            <w:u w:val="single"/>
          </w:rPr>
          <w:t>https://cincodias.elpais.com/smartlife/smartphones/2025-04-09/posible-precio-pixel-10-subida.html</w:t>
        </w:r>
      </w:hyperlink>
      <w:r>
        <w:t xml:space="preserve"> - The upcoming Pixel 10 smartphone range from Google is set to launch in the summer of 2025, and possible prices have already been leaked. The Pixel 10 and Pixel 10 Pro models will maintain their prices at $799 and $999 respectively, while the Pixel 10 Pro XL will increase to $1,200 and the Pixel 10 Pro Fold will drop to $1,600, which is good news for those interested in premium foldable devices. The design will be consistent with previous generations, but with internal improvements such as the Tensor G5 processor manufactured by TSMC, greater energy efficiency, advanced artificial intelligence, as well as brighter OLED screens and significant camera enhancements. Google plans to maintain its launch strategy until 2028, including base models, Pro, Pro XL, foldables, and the affordable Pixel a range, which will keep its price at $499. This provides stability both for the company and consumers. The Pixel 10 will compete directly with Samsung's Galaxy S25 and Apple's iPhone 16, anticipating intense competition in the high-end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story.in/googles-upcoming-pixel-10-leaked-through-a-shoot/" TargetMode="External"/><Relationship Id="rId10" Type="http://schemas.openxmlformats.org/officeDocument/2006/relationships/hyperlink" Target="https://los40.com/2025/05/31/primer-vistazo-real-al-pixel-10-pro/" TargetMode="External"/><Relationship Id="rId11" Type="http://schemas.openxmlformats.org/officeDocument/2006/relationships/hyperlink" Target="https://www.tomsguide.com/phones/google-pixel-phones/pixel-10-leaks-in-public-ad-shoot-and-it-could-come-in-seven-colors" TargetMode="External"/><Relationship Id="rId12" Type="http://schemas.openxmlformats.org/officeDocument/2006/relationships/hyperlink" Target="https://cincodias.elpais.com/smartlife/smartphones/2025-05-30/pixel-10-google-desvelado-diseno.html" TargetMode="External"/><Relationship Id="rId13" Type="http://schemas.openxmlformats.org/officeDocument/2006/relationships/hyperlink" Target="https://los40.com/2025/05/12/asi-quiere-redefinir-la-fotografia-google-con-su-proximo-pixel/" TargetMode="External"/><Relationship Id="rId14" Type="http://schemas.openxmlformats.org/officeDocument/2006/relationships/hyperlink" Target="https://www.androidcentral.com/phones/google-pixel/pixel-10-pro-spotted-in-commercial-shoot-revealing-its-familiar-design" TargetMode="External"/><Relationship Id="rId15" Type="http://schemas.openxmlformats.org/officeDocument/2006/relationships/hyperlink" Target="https://cincodias.elpais.com/smartlife/smartphones/2025-04-09/posible-precio-pixel-10-subida.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