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Pixel’s software edge drives long-term user experience and trust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manufacturers unveil new Android smartphones, the spotlight often shines on high-tech hardware—larger camera sensors, faster chipsets, and crisper displays. However, for owners of Google Pixel devices, the true value lies within the subtleties of software, crafting a user experience that transcends simple specifications. The Pixel's worth is defined not just by what’s on paper, but by the seamless integration of software innovations that enhance everyday usability.</w:t>
      </w:r>
      <w:r/>
    </w:p>
    <w:p>
      <w:r/>
      <w:r>
        <w:t>A standout feature of Google's approach is its unique design ethos exemplified in Material You and its successor, Material 3 Expressive. These design languages enable Pixel interfaces to adapt dynamically to individual users. Speaking to TechCrunch, Mindy Brooks, VP of Product and UX for Android Platform, elaborated, "Material 3 Expressive is an expansion of new components and capabilities designed to add emotion to product UIs, providing a more premium and engaging experience that is easier to use and creates a little more joy in key moments." This thoughtful design makes each Pixel feel bespoke, enhancing the perception of a premium device that goes beyond mere specifications.</w:t>
      </w:r>
      <w:r/>
    </w:p>
    <w:p>
      <w:r/>
      <w:r>
        <w:t>The Pixel's user interface is lauded for its minimalist Android skin, free from the bloat often seen in other manufacturers' devices. With every haptic response and animated transition finely tuned, even actions as simple as swiping away notifications become charming interactions. This sophistication, while intangible and difficult to quantify in benchmarking terms, contributes to a perception of premium quality.</w:t>
      </w:r>
      <w:r/>
    </w:p>
    <w:p>
      <w:r/>
      <w:r>
        <w:t>Equally significant is Google's groundbreaking commitment to long-term software support, which sets Pixel devices apart in a competitive market. With seven years of guaranteed software and security updates, Google has created a foundation of trust with its users. This commitment means that features widely regarded as innovative, like Night Sight and Magic Eraser, continue to evolve through software updates, thereby continually enhancing user experience. As of 2024, this trend continues with the introduction of advanced security features such as the Advanced Protection suite in Android 16, designed to shield users from emerging threats and ensure data safety.</w:t>
      </w:r>
      <w:r/>
    </w:p>
    <w:p>
      <w:r/>
      <w:r>
        <w:t>Moreover, Google's investment in AI technologies elevates the Pixel experience to a remarkable level. The Tensor G4 chip powers these AI capabilities, helping to enhance photography through machine learning while keeping user interactions seamless. For example, Video Boost enhances filmed content without necessitating changes in user settings, discreetly improving video quality even under challenging conditions. Pixel’s AI integration extends to communication as well, with Smart Reply suggestions making text messaging more efficient, and Clear Calling eliminating background noise during conversations.</w:t>
      </w:r>
      <w:r/>
    </w:p>
    <w:p>
      <w:r/>
      <w:r>
        <w:t>The strong integration of Pixel devices within the wider Google ecosystem significantly amplifies their software-driven appeal. This integration allows for effortless transitions between devices, whether drafting an email on a Pixel and continuing on a Chromebook or synchronising files across Google Drive. This ecosystem synergy not only streamlines user experience but also bolsters Google’s position in the market, akin to Apple’s tightly knit iOS offerings.</w:t>
      </w:r>
      <w:r/>
    </w:p>
    <w:p>
      <w:r/>
      <w:r>
        <w:t>In the landscape of Android smartphones, the narrative for Pixel phones pivots on software innovation rather than merely hardware advancements. Google’s strategic prioritisation of software sophistication through smooth user interfaces, comprehensive support, and cutting-edge AI integration ensures that the Pixel experience is continually refined. As users hold their devices, they can trust that tomorrow’s updates will make their smartphones smarter, safer, and more enjoyable than ever before.</w:t>
      </w:r>
      <w:r/>
    </w:p>
    <w:p>
      <w:r/>
      <w:r>
        <w:t>The recent launch of the Google Pixel 9 exemplifies this philosophy, showcasing enhanced AI capabilities, an improved user interface, and ongoing support that will last until 2031. Although the Pixel 9 faces challenges in raw computational power compared to rivals, its strengths lie in the integrated software experience, making it a standout in the increasingly crowded smartphone market. As competition mounts, Google's steadfast dedication to software refinement could be the defining factor in its success.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https://www.androidpolice.com/google-software-matters-most/</w:t>
        </w:r>
      </w:hyperlink>
      <w:r>
        <w:t xml:space="preserve"> - Please view link - unable to able to access data</w:t>
      </w:r>
      <w:r/>
    </w:p>
    <w:p>
      <w:pPr>
        <w:pStyle w:val="ListNumber"/>
        <w:spacing w:line="240" w:lineRule="auto"/>
        <w:ind w:left="720"/>
      </w:pPr>
      <w:r/>
      <w:hyperlink r:id="rId12">
        <w:r>
          <w:rPr>
            <w:color w:val="0000EE"/>
            <w:u w:val="single"/>
          </w:rPr>
          <w:t>https://www.androidcentral.com/apps-software/android-os/android-16-beta-glimpse-advanced-protection-security-bastion</w:t>
        </w:r>
      </w:hyperlink>
      <w:r>
        <w:t xml:space="preserve"> - Google is rolling out a major security enhancement called Advanced Protection in the Android 16 QPR1 Beta 1, available to Pixel beta testers. This comprehensive suite of security measures aims to safeguard users against online threats, harmful apps, and insecure connections. Key features include Device Safety, which prevents unauthorized USB transfers and data theft, and app protection to avert memory corruption. Chrome is constrained to HTTPS-only connections, 2G connectivity is blocked to secure data roaming, and unsecured Wi-Fi auto-connections are disabled. Advanced Protection consolidates existing Android security functions into one toggleable feature that enforces all protections without user modification, unlike previous versions. This initiative stems from Google's broader Advanced Protection Program, initially aimed at high-risk users, which was expanded in 2024 with passkey support and a simplified enrollment process. Additionally, Android 16 may incorporate an Intrusion Detection feature, enabling users to track suspicious activity. The Android 16 QPR1 Beta 1, released on May 20, 2025, also introduced the new Material 3 Expressive design. (</w:t>
      </w:r>
      <w:hyperlink r:id="rId17">
        <w:r>
          <w:rPr>
            <w:color w:val="0000EE"/>
            <w:u w:val="single"/>
          </w:rPr>
          <w:t>androidcentral.com</w:t>
        </w:r>
      </w:hyperlink>
      <w:r>
        <w:t>)</w:t>
      </w:r>
      <w:r/>
    </w:p>
    <w:p>
      <w:pPr>
        <w:pStyle w:val="ListNumber"/>
        <w:spacing w:line="240" w:lineRule="auto"/>
        <w:ind w:left="720"/>
      </w:pPr>
      <w:r/>
      <w:hyperlink r:id="rId14">
        <w:r>
          <w:rPr>
            <w:color w:val="0000EE"/>
            <w:u w:val="single"/>
          </w:rPr>
          <w:t>https://www.tomsguide.com/phones/google-pixel-phones/the-google-pixel-9-is-at-its-lowest-price-ever-for-amazon-spring-sale-30-percent-off-now</w:t>
        </w:r>
      </w:hyperlink>
      <w:r>
        <w:t xml:space="preserve"> - The Google Pixel 9 is available at a significant discount during the Amazon Spring Sale. The Porcelain white model is reduced by 30%, priced at £565 in the UK, down from £799. In the US, the Obsidian model is priced at $639, a 20% reduction from its original $799 price. The Pixel 9 is praised for offering many features of the Pro models at a lower cost, including Pixel Screenshots, a bright Actua display, 12GB RAM, and guaranteed seven years of software updates. The phone also boasts high-quality cameras and notable AI software features. Despite its great value, it does have a minor flaw in performance, as its Tensor G4 chip does not excel in intensive tasks compared to some rivals. The Pixel 9 is a top Android phone choice, especially with a long update schedule extending to 2031. (</w:t>
      </w:r>
      <w:hyperlink r:id="rId18">
        <w:r>
          <w:rPr>
            <w:color w:val="0000EE"/>
            <w:u w:val="single"/>
          </w:rPr>
          <w:t>tomsguide.com</w:t>
        </w:r>
      </w:hyperlink>
      <w:r>
        <w:t>)</w:t>
      </w:r>
      <w:r/>
    </w:p>
    <w:p>
      <w:pPr>
        <w:pStyle w:val="ListNumber"/>
        <w:spacing w:line="240" w:lineRule="auto"/>
        <w:ind w:left="720"/>
      </w:pPr>
      <w:r/>
      <w:hyperlink r:id="rId11">
        <w:r>
          <w:rPr>
            <w:color w:val="0000EE"/>
            <w:u w:val="single"/>
          </w:rPr>
          <w:t>https://www.androidcentral.com/phones/google-pixel-9-vs-pixel-8</w:t>
        </w:r>
      </w:hyperlink>
      <w:r>
        <w:t xml:space="preserve"> - The Google Pixel 9 boasts significant upgrades over its predecessor, the Pixel 8, with a brighter, slightly larger OLED display, a new design featuring flat sides, and a bigger battery offering better battery life. It also supports 45W charging, marking a considerable improvement. The Pixel 9 introduces new AI-focused features, a more advanced Tensor G4 processor with better thermal management, and an enhanced 48MP wide-angle lens for superior photography. Despite these enhancements, the Pixel 8 remains a strong contender with a vibrant 120Hz OLED panel, decent hardware, and excellent camera capabilities. Both models offer seven years of updates and share the same IP68 rating. The Pixel 9's redesigned aesthetics, similar to iPhones, and flat sides may not appeal to all users. The Pixel 8's slightly smaller size makes it easier to use. For those seeking the latest features and better performance, the Pixel 9 is a worthy choice. However, existing Pixel 8 owners may not find enough reason to upgrade. The upcoming Pixel 9a is recommended for budget-conscious buyers, as it promises similar features at a lower price point. (</w:t>
      </w:r>
      <w:hyperlink r:id="rId19">
        <w:r>
          <w:rPr>
            <w:color w:val="0000EE"/>
            <w:u w:val="single"/>
          </w:rPr>
          <w:t>androidcentral.com</w:t>
        </w:r>
      </w:hyperlink>
      <w:r>
        <w:t>)</w:t>
      </w:r>
      <w:r/>
    </w:p>
    <w:p>
      <w:pPr>
        <w:pStyle w:val="ListNumber"/>
        <w:spacing w:line="240" w:lineRule="auto"/>
        <w:ind w:left="720"/>
      </w:pPr>
      <w:r/>
      <w:hyperlink r:id="rId13">
        <w:r>
          <w:rPr>
            <w:color w:val="0000EE"/>
            <w:u w:val="single"/>
          </w:rPr>
          <w:t>https://cadenaser.com/nacional/2024/08/26/google-se-proclama-el-rey-de-la-ia-en-telefonia-conclusiones-tras-una-semana-de-uso-con-el-pixel-9-y-el-pixel-9-pro-cadena-ser/</w:t>
        </w:r>
      </w:hyperlink>
      <w:r>
        <w:t xml:space="preserve"> - Google has recently launched its ninth iteration of the Pixel series, known as the Google Pixel 9 Pro XL. This model stands out for its premium design, featuring a 6.8-inch screen and a matte glass finish with a metal frame. It incorporates the Tensor G4 chip, optimized for artificial intelligence, with 16GB of RAM providing an almost flawless user experience. The Pixel 9 Pro XL's camera system is one of its strong points, offering a high-quality wide-angle, ultra-wide-angle, and telephoto lens. The main camera excels under any lighting condition, supported by Google's advanced software. The battery allows continuous use for up to 48 hours. Additionally, AI enables advanced functions such as real-time translation and object recognition. Despite the absence of the conversational assistant Gemini Live and Pixel Studio in some regions, the Pixel 9 Pro XL promises to remain updated for 7 years, making this device a standout option in the current market. (</w:t>
      </w:r>
      <w:hyperlink r:id="rId20">
        <w:r>
          <w:rPr>
            <w:color w:val="0000EE"/>
            <w:u w:val="single"/>
          </w:rPr>
          <w:t>los40.com</w:t>
        </w:r>
      </w:hyperlink>
      <w:r>
        <w:t>)</w:t>
      </w:r>
      <w:r/>
    </w:p>
    <w:p>
      <w:pPr>
        <w:pStyle w:val="ListNumber"/>
        <w:spacing w:line="240" w:lineRule="auto"/>
        <w:ind w:left="720"/>
      </w:pPr>
      <w:r/>
      <w:hyperlink r:id="rId10">
        <w:r>
          <w:rPr>
            <w:color w:val="0000EE"/>
            <w:u w:val="single"/>
          </w:rPr>
          <w:t>https://www.techradar.com/best/best-android-phones</w:t>
        </w:r>
      </w:hyperlink>
      <w:r>
        <w:t xml:space="preserve"> - The 2025 Android phone market showcases a diverse selection ranging from premium flagship models to budget-friendly options, driven by cutting-edge AI capabilities and powerful hardware. The standout performer is the OnePlus 13, praised for its exceptional battery life, rapid 50W wireless charging, durable IP69-rated design, and refined oxygen UI. Google's Pixel 9 Pro and Pixel 9 Pro XL excel in AI integration and camera quality, featuring advanced AI tools and high-resolution displays. Samsung's Galaxy S25 Ultra leads in camera technology with a versatile 200MP setup and multiple telephoto lenses enhanced by AI scene optimization. The Galaxy S25 Plus offers premium functionality with top-tier battery life and core features of the Ultra model at a lower cost. The Pixel 9 delivers a well-rounded experience with notable photo quality and long software support, while the Pixel 9a stands out as the best value device offering solid performance, AI functionality, and a strong macro camera at a budget price. Overall, Android continues to outpace iOS in customization, features, and affordability across a broad spectrum of users. (</w:t>
      </w:r>
      <w:hyperlink r:id="rId21">
        <w:r>
          <w:rPr>
            <w:color w:val="0000EE"/>
            <w:u w:val="single"/>
          </w:rPr>
          <w:t>techradar.com</w:t>
        </w:r>
      </w:hyperlink>
      <w:r>
        <w:t>)</w:t>
      </w:r>
      <w:r/>
    </w:p>
    <w:p>
      <w:pPr>
        <w:pStyle w:val="ListNumber"/>
        <w:spacing w:line="240" w:lineRule="auto"/>
        <w:ind w:left="720"/>
      </w:pPr>
      <w:r/>
      <w:hyperlink r:id="rId15">
        <w:r>
          <w:rPr>
            <w:color w:val="0000EE"/>
            <w:u w:val="single"/>
          </w:rPr>
          <w:t>https://blog.google/products/pixel/software-support-pixel-8-pixel-8-pro/</w:t>
        </w:r>
      </w:hyperlink>
      <w:r>
        <w:t xml:space="preserve"> - Google has committed to providing seven years of software support for the Pixel 8 and Pixel 8 Pro, including Android OS upgrades, security updates, and regular Feature Drops. This means these devices will be supported until at least 2030, offering users a more sustainable smartphone choice with long-term security and performance. The Pixel 8 series is the first to launch with the new Android 14 and extends hardware support with parts available for seven years to match the software commitment. This ensures that users can rely on their Pixel devices for an extended period, with consistent updates and enhancements. (</w:t>
      </w:r>
      <w:hyperlink r:id="rId22">
        <w:r>
          <w:rPr>
            <w:color w:val="0000EE"/>
            <w:u w:val="single"/>
          </w:rPr>
          <w:t>blog.google</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ndroidpolice.com/google-software-matters-most/" TargetMode="External"/><Relationship Id="rId10" Type="http://schemas.openxmlformats.org/officeDocument/2006/relationships/hyperlink" Target="https://www.techradar.com/best/best-android-phones" TargetMode="External"/><Relationship Id="rId11" Type="http://schemas.openxmlformats.org/officeDocument/2006/relationships/hyperlink" Target="https://www.androidcentral.com/phones/google-pixel-9-vs-pixel-8" TargetMode="External"/><Relationship Id="rId12" Type="http://schemas.openxmlformats.org/officeDocument/2006/relationships/hyperlink" Target="https://www.androidcentral.com/apps-software/android-os/android-16-beta-glimpse-advanced-protection-security-bastion" TargetMode="External"/><Relationship Id="rId13" Type="http://schemas.openxmlformats.org/officeDocument/2006/relationships/hyperlink" Target="https://cadenaser.com/nacional/2024/08/26/google-se-proclama-el-rey-de-la-ia-en-telefonia-conclusiones-tras-una-semana-de-uso-con-el-pixel-9-y-el-pixel-9-pro-cadena-ser/" TargetMode="External"/><Relationship Id="rId14" Type="http://schemas.openxmlformats.org/officeDocument/2006/relationships/hyperlink" Target="https://www.tomsguide.com/phones/google-pixel-phones/the-google-pixel-9-is-at-its-lowest-price-ever-for-amazon-spring-sale-30-percent-off-now" TargetMode="External"/><Relationship Id="rId15" Type="http://schemas.openxmlformats.org/officeDocument/2006/relationships/hyperlink" Target="https://blog.google/products/pixel/software-support-pixel-8-pixel-8-pro/" TargetMode="External"/><Relationship Id="rId16" Type="http://schemas.openxmlformats.org/officeDocument/2006/relationships/hyperlink" Target="https://www.noahwire.com" TargetMode="External"/><Relationship Id="rId17" Type="http://schemas.openxmlformats.org/officeDocument/2006/relationships/hyperlink" Target="https://www.androidcentral.com/apps-software/android-os/android-16-beta-glimpse-advanced-protection-security-bastion?utm_source=openai" TargetMode="External"/><Relationship Id="rId18" Type="http://schemas.openxmlformats.org/officeDocument/2006/relationships/hyperlink" Target="https://www.tomsguide.com/phones/google-pixel-phones/the-google-pixel-9-is-at-its-lowest-price-ever-for-amazon-spring-sale-30-percent-off-now?utm_source=openai" TargetMode="External"/><Relationship Id="rId19" Type="http://schemas.openxmlformats.org/officeDocument/2006/relationships/hyperlink" Target="https://www.androidcentral.com/phones/google-pixel-9-vs-pixel-8?utm_source=openai" TargetMode="External"/><Relationship Id="rId20" Type="http://schemas.openxmlformats.org/officeDocument/2006/relationships/hyperlink" Target="https://los40.com/2024/08/21/vivir-con-un-google-pixel-9-pro-xl-en-el-bolsillo/?utm_source=openai" TargetMode="External"/><Relationship Id="rId21" Type="http://schemas.openxmlformats.org/officeDocument/2006/relationships/hyperlink" Target="https://www.techradar.com/best/best-android-phones?utm_source=openai" TargetMode="External"/><Relationship Id="rId22" Type="http://schemas.openxmlformats.org/officeDocument/2006/relationships/hyperlink" Target="https://blog.google/products/pixel/software-support-pixel-8-pixel-8-pro/?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