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exposes Silicon Valley’s ruthless tech elite through dark satire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Jesse Armstrong, renowned for his sharp storytelling in "Succession," makes a memorable foray into directing with "Mountainhead," a biting satirical comedy-drama that dissects the excesses of Silicon Valley. Set against a backdrop of moral decay and technological chaos, the film opens in a posh mountain retreat, aptly named “Mountainhead,” where four tech moguls—including Steve Carell, Jason Schwartzman, Cory Michael Smith, and Ramy Youssef—embark on a purportedly relaxed weekend. As the narrative unfolds, however, the retreat morphs into a battleground rife with betrayal and deception, capturing the characters’ spiralling ambition and paranoia amidst an unsettling global backdrop.</w:t>
      </w:r>
      <w:r/>
    </w:p>
    <w:p>
      <w:r/>
      <w:r>
        <w:t>The film's premise addresses the insatiable greed of its characters, particularly through Cory Michael Smith's Venis "Ven" Parish, a social media mogul grappling with the fallout from his platform’s role in society’s unrest. He seeks to acquire Jeff Abredazi's AI fact-checking company, Bilter, a move fraught with irony given that Bilter's innovations have profited from the very misinformation it fights against. This interplay of ethical dilemmas elevates the film beyond mere comedy into a thought-provoking critique of tech ethics and responsibility.</w:t>
      </w:r>
      <w:r/>
    </w:p>
    <w:p>
      <w:r/>
      <w:r>
        <w:t>Armstrong’s dialogue craftsmanship shines through, rich with satirical undertones and moral ambiguities. The screenplay juxtaposes profound themes of ambition against a backdrop of personal failings and corporate machinations. Performances by Carell and Schwartzman stand out, with Carell reprising his role as a terminally ill mogul whose blind faith in technology clashes with a palpable sense of despair. Schwartzman's portrayal of the desperate entrepreneur, Hugo, brings comedic flair to a tense atmosphere, shedding light on the absurdity of tech-infused ambition.</w:t>
      </w:r>
      <w:r/>
    </w:p>
    <w:p>
      <w:r/>
      <w:r>
        <w:t>Visual storytelling plays a key role in "Mountainhead," with its minimalist cinematography encapsulating the characters' isolation. The retreat mirrors their internal moral vacuity, an echo of Armstrong's adeptness at crafting claustrophobic environments. Long takes and tight framing emphasise the escalating tension amongst the characters—each interaction layered with double entendre and psychological manipulation, reminiscent of the intricate family dynamics seen in "Succession."</w:t>
      </w:r>
      <w:r/>
    </w:p>
    <w:p>
      <w:r/>
      <w:r>
        <w:t>While the film's opening act grips the audience with adeptly crafted tension, the pacing falters in the middle act, where certain subplots, such as Hugo’s misguided app pitch, lose momentum amid heavier thematic explorations. Critics have noted that this section could benefit from tighter editing to maintain narrative drive. Nevertheless, the film’s thematic core interrogates the unchecked power of technology and its architects, posing pressing questions about self-preservation and moral boundaries. Armstrong's refusal to tie the narrative in neat conclusions prompts viewers to grapple with the unsettling realities of contemporary power dynamics.</w:t>
      </w:r>
      <w:r/>
    </w:p>
    <w:p>
      <w:r/>
      <w:r>
        <w:t>The ensemble cast amplifies the film's critical lens; Youssef's character embodies the moral compass, while Michael Smith's Ven serves as a chilling commentary on modern CEO culture. Their collective performances contribute depth and nuance to the satire. Armstrong’s deft handling of humour amidst stark realities highlights the absurdity of the tech elite’s detachment from societal impacts, mirroring scholarly concerns about the repercussions of digital utopianism. The juxtaposition of ambition and emotional stuntedness in the characters draws parallels to real-world figures in the tech industry, enhancing the film's relevance.</w:t>
      </w:r>
      <w:r/>
    </w:p>
    <w:p>
      <w:r/>
      <w:r>
        <w:t>Ultimately, "Mountainhead" emerges as a compelling examination of greed, mortality, and the moral complexities of the tech industry. Although not without its flaws—occasionally mired in pacing issues and overt thematic delivery—the film succeeds in encapsulating the zeitgeist of an age dominated by AI and disinformation. Armstrong's directorial debut, while reflective of his previous successes, also marks a bold step forward, presenting a layered and darkly humorous critique that resonates with contemporary audiences enthralled and disturbed by the digital age.</w:t>
      </w:r>
      <w:r/>
    </w:p>
    <w:p>
      <w:r/>
      <w:r>
        <w:t>Armstrong’s commentary evokes lingering unease—prompting viewers to ponder the lengthy game these moguls will play beyond their retreat. "Mountainhead" resonates particularly in a world where social media giants wield vast influence, leaving us with the unsettling notion that the machinations of the elite will likely continue, irrespective of the societal fallout.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https://www.themovieblog.com/2025/06/mountainhead-review-a-biting-satire-on-tech-moguls/</w:t>
        </w:r>
      </w:hyperlink>
      <w:r>
        <w:t xml:space="preserve"> - Please view link - unable to able to access data</w:t>
      </w:r>
      <w:r/>
    </w:p>
    <w:p>
      <w:pPr>
        <w:pStyle w:val="ListNumber"/>
        <w:spacing w:line="240" w:lineRule="auto"/>
        <w:ind w:left="720"/>
      </w:pPr>
      <w:r/>
      <w:hyperlink r:id="rId10">
        <w:r>
          <w:rPr>
            <w:color w:val="0000EE"/>
            <w:u w:val="single"/>
          </w:rPr>
          <w:t>https://www.tomsguide.com/entertainment/hbo-max/mountainhead-review-succession-creator-skewers-super-rich-in-painfully-funny-black-comedy-movie</w:t>
        </w:r>
      </w:hyperlink>
      <w:r>
        <w:t xml:space="preserve"> - Tom's Guide reviews 'Mountainhead', a dark, satirical comedy directed by Jesse Armstrong, creator of 'Succession'. The film critiques the super-rich, following four tech billionaires—played by Cory Michael Smith, Steve Carell, Jason Schwartzman, and Ramy Youssef—as they retreat to a lavish mountain hideaway amidst global collapse. The review praises the film's sharp commentary, biting wit, and standout performances, particularly Schwartzman's portrayal of a desperate entrepreneur. Despite its bleak setting and detestable characters, 'Mountainhead' succeeds as a painfully funny and relevant satire that skewers the modern elite. The film is also airing on HBO and Sky Atlantic.</w:t>
      </w:r>
      <w:r/>
    </w:p>
    <w:p>
      <w:pPr>
        <w:pStyle w:val="ListNumber"/>
        <w:spacing w:line="240" w:lineRule="auto"/>
        <w:ind w:left="720"/>
      </w:pPr>
      <w:r/>
      <w:hyperlink r:id="rId11">
        <w:r>
          <w:rPr>
            <w:color w:val="0000EE"/>
            <w:u w:val="single"/>
          </w:rPr>
          <w:t>https://apnews.com/article/ecb1a9fa4bf1ab5a13615e27b1c8f69b</w:t>
        </w:r>
      </w:hyperlink>
      <w:r>
        <w:t xml:space="preserve"> - The Associated Press reviews 'Mountainhead', a made-for-HBO movie directed and written by 'Succession' creator Jesse Armstrong. The film offers a sharp satire of tech billionaires and the hubris of digital utopianism. Set entirely within a mountain estate named after Ayn Rand's 'The Fountainhead', the film gathers four tech moguls—Hugo (Jason Schwartzman), Jeff (Ramy Youssef), Randall (Steve Carell), and Venis (Cory Michael Smith)—for a poker weekend amidst a global crisis triggered by AI deepfakes spreading through Venis’s massive social media platform, Traam. The narrative explores their megalomania, detachment from reality, and dysfunctional dynamics under Armstrong’s incisive, quotable dialogue. The film highlights their indifference to global suffering and obsession with progress over humanity, with Venis standing out as a particularly delusional figure. Echoing themes from 'Succession', the comedy derives much of its impact from the men's interpersonal tensions and misguided belief in tech salvation. Positioned as a modern, high-quality made-for-TV movie, 'Mountainhead' blends topical satire, strong performances, and a contained setting to deliver biting commentary on the tech elite’s disconnected worldview.</w:t>
      </w:r>
      <w:r/>
    </w:p>
    <w:p>
      <w:pPr>
        <w:pStyle w:val="ListNumber"/>
        <w:spacing w:line="240" w:lineRule="auto"/>
        <w:ind w:left="720"/>
      </w:pPr>
      <w:r/>
      <w:hyperlink r:id="rId13">
        <w:r>
          <w:rPr>
            <w:color w:val="0000EE"/>
            <w:u w:val="single"/>
          </w:rPr>
          <w:t>https://www.theatlantic.com/technology/archive/2025/05/mountainhead-jesse-armstrong-interview/682981/?utm_source=apple_news</w:t>
        </w:r>
      </w:hyperlink>
      <w:r>
        <w:t xml:space="preserve"> - The Atlantic features an interview with Jesse Armstrong, acclaimed for creating HBO's 'Succession', discussing his return with 'Mountainhead', a satirical film tackling the tech elite’s disproportionate influence on global affairs. Set in a lavish Utah mansion, the film portrays a group of tech billionaires—played by Steve Carell, Ramy Youssef, Jason Schwartzman, and Cory Michael Smith—as they grapple with the unintended consequences of releasing an AI tool during a snowy poker retreat. Inspired by real-world tech moguls like Elon Musk, Sam Altman, and Sam Bankman-Fried, Armstrong wrote and directed this timely project at breakneck pace amid political chaos and tech-driven societal upheavals. 'Mountainhead' delves into the absurdity and hubris of these billionaires, drawing on Armstrong’s experiences reporting on tech industry power grabs. The film juxtaposes their immense capabilities and childlike emotional development, highlighting themes of unchecked ambition, egotism, and moral vacuity. Armstrong uses rich, jargon-filled dialogue, meticulously chosen settings, and character-driven satire to evoke a chilling commentary on the limitations of democratic safeguards in the face of rapid tech-driven change. Unlike 'Succession', which portrayed a dysfunctional family chasing power, 'Mountainhead' focuses on those already wielding it, portraying them as paternalistic overlords treating global crises as intellectual exercises. The blend of humor and realism paints a disturbing, yet engrossing, portrait of modern techno-elitism.</w:t>
      </w:r>
      <w:r/>
    </w:p>
    <w:p>
      <w:pPr>
        <w:pStyle w:val="ListNumber"/>
        <w:spacing w:line="240" w:lineRule="auto"/>
        <w:ind w:left="720"/>
      </w:pPr>
      <w:r/>
      <w:hyperlink r:id="rId12">
        <w:r>
          <w:rPr>
            <w:color w:val="0000EE"/>
            <w:u w:val="single"/>
          </w:rPr>
          <w:t>https://www.ft.com/content/e0bbbaf7-9f70-44cf-9bbf-077152d605a5</w:t>
        </w:r>
      </w:hyperlink>
      <w:r>
        <w:t xml:space="preserve"> - The Financial Times reviews 'Mountainhead', directed by Jesse Armstrong in his feature debut, serving as a sharp, satirical exploration of modern tech magnates, drawing parallels to his previous work on 'Succession'. Set in a lavish Utah retreat named Mountainhead—a pun on Ayn Rand's 'Fountainhead'—the film centers on four tech elites during a potential global collapse driven by AI and social media chaos. Cory Michael Smith’s Venis, a brash CEO symbolizing a hybrid of Elon Musk and Sam Altman, stands at the core of the turmoil. His mentor Randall (Steve Carell), a figure resembling Peter Thiel, adds gravitas and cuts through the self-congratulatory banter with a potent, obscenity-laden outburst. Jeff (Ramy Youssef) acts as the group's ethical compass, while Hugo (Jason Schwartzman), a non-billionaire still pitching apps, brings comedic tension and narrative depth. The film, written in Armstrong’s signature biting style, critiques ego-driven tech culture with humor and incisiveness, parodying the very figures shaping the future. Though rooted in second-hand reportage rather than lived experience, 'Mountainhead' effectively captures present anxieties about technology’s unchecked power. The film premieres on HBO and Max in the U.S. on May 31, and on Sky and NOW in the UK from June 1.</w:t>
      </w:r>
      <w:r/>
    </w:p>
    <w:p>
      <w:pPr>
        <w:pStyle w:val="ListNumber"/>
        <w:spacing w:line="240" w:lineRule="auto"/>
        <w:ind w:left="720"/>
      </w:pPr>
      <w:r/>
      <w:hyperlink r:id="rId14">
        <w:r>
          <w:rPr>
            <w:color w:val="0000EE"/>
            <w:u w:val="single"/>
          </w:rPr>
          <w:t>https://cadenaser.com/nacional/2025/05/28/jesse-armstrong-el-creador-de-succession-vuelve-a-la-carga-me-interesa-el-poder-y-ahora-las-redes-sociales-tienen-mas-que-los-periodicos-cadena-ser/</w:t>
        </w:r>
      </w:hyperlink>
      <w:r>
        <w:t xml:space="preserve"> - Cadena SER features an interview with Jesse Armstrong, creator of the acclaimed series 'Succession', discussing his return with the satire 'Mountainhead', a new critique of power and technocapitalism. With experience in British comedy and political satire, Armstrong has addressed topics from bureaucracy to the rise of media moguls, and now focuses on tech leaders. The film brings together four entrepreneurs in a luxury retreat where they contemplate the global collapse provoked by a fictitious social network, 'Traam', promoting fake news and deepfakes. Armstrong addresses the power of social networks, their influence on public narrative, and the dangers of misinformation. The film, starring Steve Carell and Jason Schwartzman, also criticizes a new form of toxic masculinity and ruthless capitalism. With a free and improvised directing style, Armstrong creates a chillingly real dystopia where the line between truth and lie blurs. Despite the pessimistic tone of the work, Armstrong declares himself an optimist by nature and continues to trust traditional press as a source of information. The film is a lucid and fierce reflection on modern power and its impact on society.</w:t>
      </w:r>
      <w:r/>
    </w:p>
    <w:p>
      <w:pPr>
        <w:pStyle w:val="ListNumber"/>
        <w:spacing w:line="240" w:lineRule="auto"/>
        <w:ind w:left="720"/>
      </w:pPr>
      <w:r/>
      <w:hyperlink r:id="rId16">
        <w:r>
          <w:rPr>
            <w:color w:val="0000EE"/>
            <w:u w:val="single"/>
          </w:rPr>
          <w:t>https://www.cinemablend.com/interviews/even-actors-can-get-nervous-around-a-listers-like-steve-carell-why-jason-schwartzman-intimidated</w:t>
        </w:r>
      </w:hyperlink>
      <w:r>
        <w:t xml:space="preserve"> - CinemaBlend reports on actor Jason Schwartzman's feelings of intimidation by his high-profile co-stars, including Steve Carell, Ramy Youssef, and Cory Michael Smith, as well as the film’s writer-director Jesse Armstrong, best known for creating 'Succession'. Despite being an accomplished actor himself, Schwartzman admitted to second-guessing his comedic instincts early on. However, he quickly overcame his anxiety thanks to the supportive and collaborative atmosphere on set, describing the team dynamic as one built on mutual trust. 'Mountainhead' is a satirical drama centered on four wealthy tech moguls confronting the impact of their work and personal values during a poker weekend retreat. The film relies heavily on its ensemble cast, whose chemistry and trust in one another helped deliver Armstrong’s sharp, introspective script. Viewers can stream the film beginning at 8 p.m. ET on May 31 on HBO Max.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movieblog.com/2025/06/mountainhead-review-a-biting-satire-on-tech-moguls/" TargetMode="External"/><Relationship Id="rId10" Type="http://schemas.openxmlformats.org/officeDocument/2006/relationships/hyperlink" Target="https://www.tomsguide.com/entertainment/hbo-max/mountainhead-review-succession-creator-skewers-super-rich-in-painfully-funny-black-comedy-movie" TargetMode="External"/><Relationship Id="rId11" Type="http://schemas.openxmlformats.org/officeDocument/2006/relationships/hyperlink" Target="https://apnews.com/article/ecb1a9fa4bf1ab5a13615e27b1c8f69b" TargetMode="External"/><Relationship Id="rId12" Type="http://schemas.openxmlformats.org/officeDocument/2006/relationships/hyperlink" Target="https://www.ft.com/content/e0bbbaf7-9f70-44cf-9bbf-077152d605a5" TargetMode="External"/><Relationship Id="rId13" Type="http://schemas.openxmlformats.org/officeDocument/2006/relationships/hyperlink" Target="https://www.theatlantic.com/technology/archive/2025/05/mountainhead-jesse-armstrong-interview/682981/?utm_source=apple_news" TargetMode="External"/><Relationship Id="rId14" Type="http://schemas.openxmlformats.org/officeDocument/2006/relationships/hyperlink" Target="https://cadenaser.com/nacional/2025/05/28/jesse-armstrong-el-creador-de-succession-vuelve-a-la-carga-me-interesa-el-poder-y-ahora-las-redes-sociales-tienen-mas-que-los-periodicos-cadena-ser/" TargetMode="External"/><Relationship Id="rId15" Type="http://schemas.openxmlformats.org/officeDocument/2006/relationships/hyperlink" Target="https://www.noahwire.com" TargetMode="External"/><Relationship Id="rId16" Type="http://schemas.openxmlformats.org/officeDocument/2006/relationships/hyperlink" Target="https://www.cinemablend.com/interviews/even-actors-can-get-nervous-around-a-listers-like-steve-carell-why-jason-schwartzman-intimid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