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Bono’s Stories of Surrender pioneers AI-driven immersive storytelling on Apple Vision Pro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Bono's latest venture, "Stories of Surrender," marks a significant moment in the intersection of art and technology, offering a stunning exploration of his multifaceted life through immersive storytelling. This project not only aligns with Bono's artistic ambitions but also represents Apple's first feature-length film designed for its Vision Pro VR headset, positioning it at the forefront of a technological revolution in entertainment. The film, which premiered on May 30, 2025, on both Apple TV+ and the Vision Pro platform, showcases a bold narrative driven by personal themes of loss, spirituality, and familial bonds, all set against the backdrop of extraordinary technological capabilities.</w:t>
      </w:r>
      <w:r/>
    </w:p>
    <w:p>
      <w:r/>
      <w:r>
        <w:t>The immersive experience of "Stories of Surrender" is designed to bridge the gap between Bono's intimate storytelling and the expansive potential of artificial intelligence and virtual reality. Critics have noted that the film effectively captures the depth of Bono's experiences while pushing forward the boundaries of narrative art. Set in New York's Beacon Theatre, the production employs minimalist staging and black-and-white visuals, enhancing the emotional weight of Bono’s reflections, especially those pertaining to the loss of his mother at a young age. Although some reviewers described the film at its Cannes premiere as bordering on self-indulgent, it also resonated with audiences for its poignant insights into grief and legacy.</w:t>
      </w:r>
      <w:r/>
    </w:p>
    <w:p>
      <w:r/>
      <w:r>
        <w:t>What sets this project apart is its pioneering use of AI to create an emotionally engaging experience. As immersive technologies continue evolving, artists like Bono leverage high-tech venues and devices—such as Apple Vision Pro and the Meta Quest—to deliver performances that are not just visually striking but are also deeply connected to the audience. The film allows viewers to feel as though they are onstage with Bono, creating a personal connection that traditional cinema struggles to achieve. Bono's intention appears clear: to redefine what it means to perform and connect, offering a template for future narratives that combine emotional depth with technological innovation.</w:t>
      </w:r>
      <w:r/>
    </w:p>
    <w:p>
      <w:r/>
      <w:r>
        <w:t>In a broader context, such immersive experiences are not limited to Bono. They reflect an industry-wide shift where major figures like Metallica and Alicia Keys are also utilising similar technologies to enhance audience engagement through vivid performances featuring 8K visuals and spatial audio. The growth of venues like Sphere in Las Vegas further indicates a burgeoning market for such experiences, suggesting a future where audiences will increasingly expect high levels of immersion.</w:t>
      </w:r>
      <w:r/>
    </w:p>
    <w:p>
      <w:r/>
      <w:r>
        <w:t>However, the role of AI in "Stories of Surrender" showcases its potential far beyond mere spectacle. Rather than being a gimmick, AI functions as a vital creative scaffold, enhancing storytelling elements like frame-rate syncing and lens calibration to provide a seamless experience. By exploring the emotional undercurrents of personal storytelling through innovative technology, Bono's project may herald a new era in filmmaking, where immersive storytelling finally finds its footing after years of experimentation that often fell short.</w:t>
      </w:r>
      <w:r/>
    </w:p>
    <w:p>
      <w:r/>
      <w:r>
        <w:t>As artists embrace the capabilities of next-generation technology, "Stories of Surrender" serves as a compelling case study for the creative possibilities that lie ahead. It suggests that the intersection of art and technology can lead to profound new narratives that resonate on both personal and universal levels, thereby challenging not only traditional storytelling but also the very nature of the audience's experience.</w:t>
      </w:r>
      <w:r/>
    </w:p>
    <w:p>
      <w:r/>
      <w:r>
        <w:t>In conclusion, Bono’s "Stories of Surrender" encapsulates the future of immersive storytelling while inviting a dialogue about the role of technology in artistic creation. As the landscape of entertainment continues to evolve, this project stands as a testament to the powerful connections that can be forged through innovation, emotional authenticity, and artistic boldness.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https://theankler.com/p/peak-bono-ai-vr-apple-vision-pro-stories-surrender-dad-sermon</w:t>
        </w:r>
      </w:hyperlink>
      <w:r>
        <w:t xml:space="preserve"> - Please view link - unable to able to access data</w:t>
      </w:r>
      <w:r/>
    </w:p>
    <w:p>
      <w:pPr>
        <w:pStyle w:val="ListNumber"/>
        <w:spacing w:line="240" w:lineRule="auto"/>
        <w:ind w:left="720"/>
      </w:pPr>
      <w:r/>
      <w:hyperlink r:id="rId11">
        <w:r>
          <w:rPr>
            <w:color w:val="0000EE"/>
            <w:u w:val="single"/>
          </w:rPr>
          <w:t>https://apnews.com/article/1a1b53d70386894bd38657c5e584d80f</w:t>
        </w:r>
      </w:hyperlink>
      <w:r>
        <w:t xml:space="preserve"> - Immersive technology is revolutionising the music and film industries by offering deeply engaging and sensory-rich experiences. Artists like Bono, Metallica, and Alicia Keys are leveraging devices such as Apple Vision Pro and Meta Quest 3, along with high-tech venues like Sphere in Las Vegas and Cosm in California, to deliver vivid, 8K performances with spatial audio. Bono’s 'Stories of Surrender,' Apple Immersive Video’s first feature, exemplifies this shift, turning his book into a visually stunning, emotional performance. Metallica’s Robert Trujillo praised the heightened energy and fan connection enabled by the technology. Upcoming immersive events include 'The Matrix' at Cosm and 'The Wizard of Oz' at the Sphere, with future Spheres planned globally, including a major new venue in Abu Dhabi. These innovations signal a transformative future in entertainment, blending performance with cutting-edge tech to enhance viewer engagement.</w:t>
      </w:r>
      <w:r/>
    </w:p>
    <w:p>
      <w:pPr>
        <w:pStyle w:val="ListNumber"/>
        <w:spacing w:line="240" w:lineRule="auto"/>
        <w:ind w:left="720"/>
      </w:pPr>
      <w:r/>
      <w:hyperlink r:id="rId12">
        <w:r>
          <w:rPr>
            <w:color w:val="0000EE"/>
            <w:u w:val="single"/>
          </w:rPr>
          <w:t>https://www.ft.com/content/3231e47c-c71a-4cfa-a420-c5ed7047da9f</w:t>
        </w:r>
      </w:hyperlink>
      <w:r>
        <w:t xml:space="preserve"> - Bono's 'Stories of Surrender' is a filmed solo performance based on his 2022 memoir 'Surrender: 40 Songs, One Story.' Set in New York's Beacon Theatre, the production features a minimalist stage, black-and-white visuals, and musical accompaniment by harp and cello. This artistic presentation reinterprets U2 classics and combines them with personal storytelling, allowing Bono to showcase an intimate, theatrical side that contrasts with his traditional stadium performances. Although some critics at its Cannes premiere viewed the film as overly self-celebratory, poignant reflections—especially those concerning the death of Bono's mother when he was just 14—offer genuine emotional depth and introspection. The performance emphasises the enduring presence of personal loss and legacy. Available on Apple TV+ from May 30, the film earns a respectable three-star rating.</w:t>
      </w:r>
      <w:r/>
    </w:p>
    <w:p>
      <w:pPr>
        <w:pStyle w:val="ListNumber"/>
        <w:spacing w:line="240" w:lineRule="auto"/>
        <w:ind w:left="720"/>
      </w:pPr>
      <w:r/>
      <w:hyperlink r:id="rId13">
        <w:r>
          <w:rPr>
            <w:color w:val="0000EE"/>
            <w:u w:val="single"/>
          </w:rPr>
          <w:t>https://www.reuters.com/business/media-telecom/bono-debuts-appletv-documentary-cannes-criticizes-us-aid-cuts-2025-05-16/</w:t>
        </w:r>
      </w:hyperlink>
      <w:r>
        <w:t xml:space="preserve"> - Bono, the frontman of U2, premiered his new AppleTV+ documentary 'Bono: Stories of Surrender' at the Cannes Film Festival. The black-and-white film, set to stream from May 30, is based on his memoir 'Surrender: 40 Songs, One Story' and explores personal themes such as fatherhood, religion, and politics. Marking his debut in a one-man show format, Bono reflects on his life and decades with U2, as well as deeper philosophical and spiritual questions. The film is also notable for being the first full-length feature available in Apple Immersive Video for the Vision Pro headset. In addition to promoting the documentary, Bono criticised cuts to U.S. foreign aid under President Donald Trump and condemned such reductions as lacking compassion and foresight. He emphasised the injustice of needing charity in a fair world, citing his own father's perspective and reflecting on the significance of the 1985 Live Aid concert in supporting famine relief in Ethiopia and boosting U2’s global profile.</w:t>
      </w:r>
      <w:r/>
    </w:p>
    <w:p>
      <w:pPr>
        <w:pStyle w:val="ListNumber"/>
        <w:spacing w:line="240" w:lineRule="auto"/>
        <w:ind w:left="720"/>
      </w:pPr>
      <w:r/>
      <w:hyperlink r:id="rId10">
        <w:r>
          <w:rPr>
            <w:color w:val="0000EE"/>
            <w:u w:val="single"/>
          </w:rPr>
          <w:t>https://www.apple.com/tv-pr/news/2025/02/apple-original-films-announces-groundbreaking-new-documentary-event-bono-stories-of-surrender-premiering-globally-on-may-30-on-apple-tv/</w:t>
        </w:r>
      </w:hyperlink>
      <w:r>
        <w:t xml:space="preserve"> - Apple Original Films announced the groundbreaking new documentary event 'Bono: Stories of Surrender,' a bold and lyrical visual exploration of Bono’s one-man show by the same name, to premiere globally on Friday, May 30, 2025, on Apple TV+. Based on his celebrated memoir, 'Surrender: 40 Songs, One Story,' and the accompanying book/theatre tour, the film hails from RadicalMedia and Plan B Entertainment, with award-winning filmmaker Andrew Dominik ('The Assassination of Jesse James by the Coward Robert Ford,' 'Blonde') directing. 'Bono: Stories of Surrender' is a vivid reimagining of Bono’s critically acclaimed one-man stage show, 'Stories of Surrender: An Evening of Words, Music and Some Mischief…' As he pulls back the curtain on a remarkable life and the family, friends and faith that have challenged and sustained him, he also reveals personal stories about his journey as a son, father, husband, activist and rock star. Along with never-before-seen, exclusive footage from the Beacon Theatre shows, the film features Bono performing many of the iconic U2 songs that have shaped his life and legacy. Also set to premiere on May 30, 2025, on Apple Vision Pro, 'Bono: Stories of Surrender (Immersive)' will be the first feature-length film available in Apple Immersive Video, a remarkable media format recorded in 8K with Spatial Audio to produce a 180-degree video that places viewers onstage with Bono and in the centre of his story. With this special edition of the film available only on Vision Pro, viewers will feel completely immersed in the music and storytelling. Releasing an immersive version of the film for Vision Pro alongside its debut on Apple TV+ is the latest example of Bono’s enduring commitment to innovation. Since U2’s earliest days, Bono and the band have consistently pushed boundaries and embraced new technologies to forge deeper and unexpected connections with their audience.</w:t>
      </w:r>
      <w:r/>
    </w:p>
    <w:p>
      <w:pPr>
        <w:pStyle w:val="ListNumber"/>
        <w:spacing w:line="240" w:lineRule="auto"/>
        <w:ind w:left="720"/>
      </w:pPr>
      <w:r/>
      <w:hyperlink r:id="rId14">
        <w:r>
          <w:rPr>
            <w:color w:val="0000EE"/>
            <w:u w:val="single"/>
          </w:rPr>
          <w:t>https://en.wikipedia.org/wiki/Bono%3A_Stories_of_Surrender</w:t>
        </w:r>
      </w:hyperlink>
      <w:r>
        <w:t xml:space="preserve"> - Bono: Stories of Surrender is a 2025 American documentary film about the Irish musician Bono, directed by Andrew Dominik. The film documents a 2023 performance by Bono at the Beacon Theatre in New York City during his one-man stage show 'Stories of Surrender: An Evening of Words, Music and Some Mischief...', which was undertaken to promote his 2022 memoir Surrender: 40 Songs, One Story. The film had its world premiere at the Special Screenings section of the 78th Cannes Film Festival on May 16, 2025, where it received a seven-minute standing ovation. It was released on Apple TV+ on May 30, 2025, as both a standard 2D film and an Apple Immersive Video for the Apple Vision Pro headset, making it the first feature-length film to be released in the format. Preceding the film's release, an abridged version of Bono's memoir that follows the narrative arc of the film was released in paperback, also under the title Bono: Stories of Surrender. An EP of the same name with live performances of three songs accompanied the film's release on May 30.</w:t>
      </w:r>
      <w:r/>
    </w:p>
    <w:p>
      <w:pPr>
        <w:pStyle w:val="ListNumber"/>
        <w:spacing w:line="240" w:lineRule="auto"/>
        <w:ind w:left="720"/>
      </w:pPr>
      <w:r/>
      <w:hyperlink r:id="rId15">
        <w:r>
          <w:rPr>
            <w:color w:val="0000EE"/>
            <w:u w:val="single"/>
          </w:rPr>
          <w:t>https://www.apple.com/au/tv-pr/news/2025/02/apple-original-films-announces-groundbreaking-new-documentary-event-bono-stories-of-surrender-premiering-globally-on-30-may-on-apple-tv/</w:t>
        </w:r>
      </w:hyperlink>
      <w:r>
        <w:t xml:space="preserve"> - Apple Original Films announced the groundbreaking new documentary event 'Bono: Stories of Surrender,' a bold and lyrical visual exploration of Bono’s one-man show by the same name, to premiere globally on Friday, 30 May, 2025, on Apple TV+. Based on his celebrated memoir, 'Surrender: 40 Songs, One Story,' and the accompanying book/theatre tour, the film hails from RadicalMedia and Plan B Entertainment, with award-winning filmmaker Andrew Dominik ('The Assassination of Jesse James by the Coward Robert Ford,' 'Blonde') directing. 'Bono: Stories of Surrender' is a vivid reimagining of Bono’s critically acclaimed one-man stage show, 'Stories of Surrender: An Evening of Words, Music and Some Mischief…' As he pulls back the curtain on a remarkable life and the family, friends and faith that have challenged and sustained him, he also reveals personal stories about his journey as a son, father, husband, activist and rock star. Along with never-before-seen, exclusive footage from the Beacon Theatre shows, the film features Bono performing many of the iconic U2 songs that have shaped his life and legacy. Also set to premiere on 30 May, 2025, on Apple Vision Pro, 'Bono: Stories of Surrender (Immersive)' will be the first feature-length film available in Apple Immersive Video, a remarkable media format recorded in 8K with Spatial Audio to produce a 180-degree video that places viewers onstage with Bono and in the centre of his story. With this special edition of the film available only on Vision Pro, viewers will feel completely immersed in the music and storytelling. Releasing an immersive version of the film for Vision Pro alongside its debut on Apple TV+ is the latest example of Bono’s enduring commitment to innovation. Since U2’s earliest days, Bono and the band have consistently pushed boundaries and embraced new technologies to forge deeper and unexpected connections with their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ankler.com/p/peak-bono-ai-vr-apple-vision-pro-stories-surrender-dad-sermon" TargetMode="External"/><Relationship Id="rId10" Type="http://schemas.openxmlformats.org/officeDocument/2006/relationships/hyperlink" Target="https://www.apple.com/tv-pr/news/2025/02/apple-original-films-announces-groundbreaking-new-documentary-event-bono-stories-of-surrender-premiering-globally-on-may-30-on-apple-tv/" TargetMode="External"/><Relationship Id="rId11" Type="http://schemas.openxmlformats.org/officeDocument/2006/relationships/hyperlink" Target="https://apnews.com/article/1a1b53d70386894bd38657c5e584d80f" TargetMode="External"/><Relationship Id="rId12" Type="http://schemas.openxmlformats.org/officeDocument/2006/relationships/hyperlink" Target="https://www.ft.com/content/3231e47c-c71a-4cfa-a420-c5ed7047da9f" TargetMode="External"/><Relationship Id="rId13" Type="http://schemas.openxmlformats.org/officeDocument/2006/relationships/hyperlink" Target="https://www.reuters.com/business/media-telecom/bono-debuts-appletv-documentary-cannes-criticizes-us-aid-cuts-2025-05-16/" TargetMode="External"/><Relationship Id="rId14" Type="http://schemas.openxmlformats.org/officeDocument/2006/relationships/hyperlink" Target="https://en.wikipedia.org/wiki/Bono%3A_Stories_of_Surrender" TargetMode="External"/><Relationship Id="rId15" Type="http://schemas.openxmlformats.org/officeDocument/2006/relationships/hyperlink" Target="https://www.apple.com/au/tv-pr/news/2025/02/apple-original-films-announces-groundbreaking-new-documentary-event-bono-stories-of-surrender-premiering-globally-on-30-may-on-apple-tv/"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