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Hearing aid simulator offers affordable, at-home trial revolutionising access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Kelvin Wilson's journey with hearing loss is a common narrative that underscores the challenges faced by many older individuals. In the cheerful environment of his home, filled with laughter and banter from his wife, Jean, he reflects on how his declining hearing impacts not just his daily experiences but also his relationships. As a former farmer and Army Reservist, Kelvin spent years in environments rife with loud noises—chainsaws and gunfire—ultimately leading to significant hearing damage and the onset of tinnitus, impairing his ability to follow conversations, especially in noisy settings.</w:t>
      </w:r>
      <w:r/>
    </w:p>
    <w:p>
      <w:r/>
      <w:r>
        <w:t>Kelvin, like many in his situation, found the prospect of seeking effective hearing support daunting—a situation compounded by the often prohibitive costs associated with traditional hearing aids. Despite upgrading to government-subsidised models, he conveyed a sense of frustration with the process, feeling "trapped" by the financial implications. "The cost of hearing aids can be overwhelming," he noted, highlighting a sentiment echoed by many in his community. In an effort to gain back some control over his hearing journey, he became interested in alternative options, particularly the emerging trend of over-the-counter hearing aids.</w:t>
      </w:r>
      <w:r/>
    </w:p>
    <w:p>
      <w:r/>
      <w:r>
        <w:t>Enter the innovative Hearing Aid Simulator developed by PocketAid, a digital resource that allows users to experience hearing aids’ functionalities without needing to visit a clinic. This tool represents a significant advancement in making hearing loss management more accessible. Users can input their own audiogram data or select from predefined hearing loss profiles—such as mild, moderate, or severe. The simulator presents various listening scenarios, helping individuals like Kelvin better understand how hearing aids might change their auditory experiences.</w:t>
      </w:r>
      <w:r/>
    </w:p>
    <w:p>
      <w:r/>
      <w:r>
        <w:t>Through the simulator, Kelvin was able to engage in a virtual trial that mimicked familiar situations, such as enjoying conversations at a crowded café. "I get very frustrated if I can’t join the conversation, and other people get annoyed with you when you can’t hear what’s being said," he explained. The real-time auditory demonstrations provided clarity about the potential benefits of hearing aids, transforming his understanding of how such devices might integrate into his life. “The difference in sound quality was out of this world!” he said, expressing newfound hope and empowerment in managing his hearing challenges.</w:t>
      </w:r>
      <w:r/>
    </w:p>
    <w:p>
      <w:r/>
      <w:r>
        <w:t>PocketAid's initiative not only exemplifies technological innovation but also reflects a broader shift in the hearing aid industry toward making devices and support more accessible to a wider audience. Don Hudson, CEO of PocketAid, emphasised that their simulator aims to eliminate the barriers presented by traditional hearing assessments. "You can start exploring your hearing health today, on your own terms, from your own home," he stated. This autonomy and ease of access are crucial in encouraging individuals to seek assistance earlier rather than waiting until their hearing loss severely affects their quality of life.</w:t>
      </w:r>
      <w:r/>
    </w:p>
    <w:p>
      <w:r/>
      <w:r>
        <w:t>Kelvin's experience highlights a fundamental change in how hearing aids are perceived and utilised. The ability to "test drive" potential solutions at home resonates well with the desire for independence in health management. "This is the way of the future for people wanting to address their hearing loss," he asserts. As this trend continues, it promises to reshape not just individual experiences with hearing health but also the broader conversation around accessibility and control in managing hearing loss.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https://www.haveagonews.com.au/news/the-hearing-aid-simulator-that-changed-everything/</w:t>
        </w:r>
      </w:hyperlink>
      <w:r>
        <w:t xml:space="preserve"> - Please view link - unable to able to access data</w:t>
      </w:r>
      <w:r/>
    </w:p>
    <w:p>
      <w:pPr>
        <w:pStyle w:val="ListNumber"/>
        <w:spacing w:line="240" w:lineRule="auto"/>
        <w:ind w:left="720"/>
      </w:pPr>
      <w:r/>
      <w:hyperlink r:id="rId11">
        <w:r>
          <w:rPr>
            <w:color w:val="0000EE"/>
            <w:u w:val="single"/>
          </w:rPr>
          <w:t>https://pocketaid.com.au/our-industry-first-hearing-aid-simulator-is-live-test-drive-our-hearing-aids-from-your-device-using-your-hearing-test-results-for-a-personalised-simulation/</w:t>
        </w:r>
      </w:hyperlink>
      <w:r>
        <w:t xml:space="preserve"> - PocketAid has launched an innovative online Hearing Aid Simulator, enabling users to experience the sound quality of their hearing aids remotely. By inputting personal audiogram data or selecting from preset hearing profiles, individuals can simulate various listening scenarios, such as conversations in different environments. This tool aims to provide a convenient and accessible way for potential users to assess the benefits of PocketAid's devices before making a purchase, eliminating the need for in-person appointments and facilitating informed decision-making.</w:t>
      </w:r>
      <w:r/>
    </w:p>
    <w:p>
      <w:pPr>
        <w:pStyle w:val="ListNumber"/>
        <w:spacing w:line="240" w:lineRule="auto"/>
        <w:ind w:left="720"/>
      </w:pPr>
      <w:r/>
      <w:hyperlink r:id="rId12">
        <w:r>
          <w:rPr>
            <w:color w:val="0000EE"/>
            <w:u w:val="single"/>
          </w:rPr>
          <w:t>https://www.readersdigest.co.nz/healthsmart/test-driving-better-hearing-introducing-pocketaids-online-hearing-aid-simulator/</w:t>
        </w:r>
      </w:hyperlink>
      <w:r>
        <w:t xml:space="preserve"> - Reader's Digest New Zealand introduces PocketAid's online Hearing Aid Simulator, a groundbreaking tool that allows users to virtually experience the sound quality of PocketAid hearing aids. By entering personal hearing test results or choosing from preset profiles, individuals can simulate various listening environments, such as conversations in noisy settings. This initiative aims to simplify the process of selecting suitable hearing aids, offering a user-friendly and accessible method to assess potential devices without the need for traditional in-person trials.</w:t>
      </w:r>
      <w:r/>
    </w:p>
    <w:p>
      <w:pPr>
        <w:pStyle w:val="ListNumber"/>
        <w:spacing w:line="240" w:lineRule="auto"/>
        <w:ind w:left="720"/>
      </w:pPr>
      <w:r/>
      <w:hyperlink r:id="rId10">
        <w:r>
          <w:rPr>
            <w:color w:val="0000EE"/>
            <w:u w:val="single"/>
          </w:rPr>
          <w:t>https://www.readersdigest.com.au/healthsmart/pocketaid-transforming-hearing-aid-access-for-australians-with-mild-hearing-loss</w:t>
        </w:r>
      </w:hyperlink>
      <w:r>
        <w:t xml:space="preserve"> - Reader's Digest Australia highlights PocketAid's efforts to revolutionise hearing aid access for Australians with mild hearing loss. The company offers affordable, ready-to-use hearing aids that cater specifically to individuals often overlooked by traditional hearing care providers. With a focus on accessibility and convenience, PocketAid provides devices that do not require in-person appointments or hearing tests, aiming to make hearing assistance more accessible and less burdensome for those with milder hearing challenges.</w:t>
      </w:r>
      <w:r/>
    </w:p>
    <w:p>
      <w:pPr>
        <w:pStyle w:val="ListNumber"/>
        <w:spacing w:line="240" w:lineRule="auto"/>
        <w:ind w:left="720"/>
      </w:pPr>
      <w:r/>
      <w:hyperlink r:id="rId13">
        <w:r>
          <w:rPr>
            <w:color w:val="0000EE"/>
            <w:u w:val="single"/>
          </w:rPr>
          <w:t>https://www.bootshearingcare.com/hearing/hearing-loss-simulator/</w:t>
        </w:r>
      </w:hyperlink>
      <w:r>
        <w:t xml:space="preserve"> - Boots Hearingcare offers a Hearing Loss Simulator to help individuals understand the experiences of those with hearing impairments. This tool allows users to listen to audio clips simulating various severities of hearing loss, providing insight into the challenges faced by individuals with mild, moderate, or severe hearing loss. By comparing these simulations to normal hearing, users can better appreciate the impact of hearing loss and the potential benefits of hearing aids in improving speech intelligibility and overall hearing experience.</w:t>
      </w:r>
      <w:r/>
    </w:p>
    <w:p>
      <w:pPr>
        <w:pStyle w:val="ListNumber"/>
        <w:spacing w:line="240" w:lineRule="auto"/>
        <w:ind w:left="720"/>
      </w:pPr>
      <w:r/>
      <w:hyperlink r:id="rId14">
        <w:r>
          <w:rPr>
            <w:color w:val="0000EE"/>
            <w:u w:val="single"/>
          </w:rPr>
          <w:t>https://www.myamericanhearingaids.com/your-hearing/hearing-loss-simulator/</w:t>
        </w:r>
      </w:hyperlink>
      <w:r>
        <w:t xml:space="preserve"> - American Hearing Aid Centers provides a Hearing Loss Simulator tool designed to help individuals experience hearing loss firsthand. This interactive tool allows users to simulate the effects of hearing loss, offering a practical understanding of the challenges faced by those with hearing impairments. By engaging with this simulator, users can gain insights into the auditory difficulties associated with hearing loss, facilitating better communication and empathy for individuals affected by this condition.</w:t>
      </w:r>
      <w:r/>
    </w:p>
    <w:p>
      <w:pPr>
        <w:pStyle w:val="ListNumber"/>
        <w:spacing w:line="240" w:lineRule="auto"/>
        <w:ind w:left="720"/>
      </w:pPr>
      <w:r/>
      <w:hyperlink r:id="rId16">
        <w:r>
          <w:rPr>
            <w:color w:val="0000EE"/>
            <w:u w:val="single"/>
          </w:rPr>
          <w:t>https://hearinglosshelp.com/shop/pocketalker-2-0/</w:t>
        </w:r>
      </w:hyperlink>
      <w:r>
        <w:t xml:space="preserve"> - The PockeTalker 2.0 is a personal assistive listening device designed to enhance communication for individuals with hearing loss. It features a built-in microphone and offers up to 63dB of amplification, making it suitable for various degrees of hearing loss. The device is lightweight, easy to use, and includes both internal and external microphones for enhanced sound pickup. It also functions as a t-coil receiver in looped environments, providing a clearer listening experience for users with hearing aids equipped with t-coils.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aveagonews.com.au/news/the-hearing-aid-simulator-that-changed-everything/" TargetMode="External"/><Relationship Id="rId10" Type="http://schemas.openxmlformats.org/officeDocument/2006/relationships/hyperlink" Target="https://www.readersdigest.com.au/healthsmart/pocketaid-transforming-hearing-aid-access-for-australians-with-mild-hearing-loss" TargetMode="External"/><Relationship Id="rId11" Type="http://schemas.openxmlformats.org/officeDocument/2006/relationships/hyperlink" Target="https://pocketaid.com.au/our-industry-first-hearing-aid-simulator-is-live-test-drive-our-hearing-aids-from-your-device-using-your-hearing-test-results-for-a-personalised-simulation/" TargetMode="External"/><Relationship Id="rId12" Type="http://schemas.openxmlformats.org/officeDocument/2006/relationships/hyperlink" Target="https://www.readersdigest.co.nz/healthsmart/test-driving-better-hearing-introducing-pocketaids-online-hearing-aid-simulator/" TargetMode="External"/><Relationship Id="rId13" Type="http://schemas.openxmlformats.org/officeDocument/2006/relationships/hyperlink" Target="https://www.bootshearingcare.com/hearing/hearing-loss-simulator/" TargetMode="External"/><Relationship Id="rId14" Type="http://schemas.openxmlformats.org/officeDocument/2006/relationships/hyperlink" Target="https://www.myamericanhearingaids.com/your-hearing/hearing-loss-simulator/" TargetMode="External"/><Relationship Id="rId15" Type="http://schemas.openxmlformats.org/officeDocument/2006/relationships/hyperlink" Target="https://www.noahwire.com" TargetMode="External"/><Relationship Id="rId16" Type="http://schemas.openxmlformats.org/officeDocument/2006/relationships/hyperlink" Target="https://hearinglosshelp.com/shop/pocketalker-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