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Hozo M-Cube 02 redefines digital measuring with hands-free anti-gravity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it comes to home gadgets, there often exists a niche of products that seem more geared towards the whims of tech enthusiasts than solving genuine problems. One such device is the Hozo Design M-Cube Anti Gravity Combo, which was met with a healthy dose of skepticism upon its arrival, drawn from a legacy of gadgets promising to innovate while delivering little more than novelty. However, this modular laser measurement system has proven to be more than just a tech influencer's trinket.</w:t>
      </w:r>
      <w:r/>
    </w:p>
    <w:p>
      <w:r/>
      <w:r>
        <w:t>At its core, the M-Cube is a digital tape measure enhanced with multiple functionalities. It comprises a base cube that connects to an array of modules, including a smart tape measure, a laser measurer, and an intriguing ‘Anti-Gravity Pen’ designed to function as a digital spirit level, protractor, and marking tool combined. This compact system comes neatly packaged in a foam-lined case, highlighting its appeal to those who appreciate a blend of style and practicality in their home improvement tools.</w:t>
      </w:r>
      <w:r/>
    </w:p>
    <w:p>
      <w:r/>
      <w:r>
        <w:t>Reviews have been generally positive, with many noting the M-Cube’s versatility and ease of use. The device's design allows for the addition of multiple accessories, enhancing its function for a wide range of applications, from DIY projects to professional tasks. In particular, its construction has received commendations for being robust and user-friendly. For instance, one review emphasised its fine accuracy, boasting a range of up to 50 metres and a precision of ±1/16 inch, making it a suitable tool for both casual and serious users alike.</w:t>
      </w:r>
      <w:r/>
    </w:p>
    <w:p>
      <w:r/>
      <w:r>
        <w:t>Despite its strengths, some criticisms have surfaced regarding certain features. While the device is praised for its intuitive touchscreen and compact design, there are calls for enhancements such as the addition of tripod mounts and Bluetooth capabilities for live smartphone viewing. Furthermore, customer feedback has highlighted the M-Cube's rechargeable battery as a significant asset, yet there are mentions of occasional issues with app compatibility that potential buyers may want to consider.</w:t>
      </w:r>
      <w:r/>
    </w:p>
    <w:p>
      <w:r/>
      <w:r>
        <w:t>Complementing the original M-Cube, the recently launched M-Cube 02 introduces even further technological advancements. This version features anti-gravity technology which allows it to self-level on various surfaces, offering hands-free operation through its vacuum adhesion capability. This innovation marks a leap in utility for both DIY enthusiasts and professionals, as it integrates seamlessly with existing M-Cube modules—adding another layer of value for those already invested in the system.</w:t>
      </w:r>
      <w:r/>
    </w:p>
    <w:p>
      <w:r/>
      <w:r>
        <w:t>As the demand for multifunctional and accurate measurement devices grows, the Hozo M-Cube series stands out as a compelling option. Whether as an essential tool for home renovators or a trendy accessory for tech enthusiasts, it appears to straddle the line between utility and innovation quite effectively, though potential users should weigh the convenience against the reported shortcomings in functionality.</w:t>
      </w:r>
      <w:r/>
    </w:p>
    <w:p>
      <w:r/>
      <w:r>
        <w:t>The Hozo M-Cube combination may have initially been met with skepticism, but its blend of comprehensive features and modular design ultimately positions it as a noteworthy contender in the market for measuring tools.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https://m.belfasttelegraph.co.uk/life/house-home/tech-review-the-hozo-cube-may-seem-unnecessary-but-it-does-a-great-job/a679098047.html</w:t>
        </w:r>
      </w:hyperlink>
      <w:r>
        <w:t xml:space="preserve"> - Please view link - unable to able to access data</w:t>
      </w:r>
      <w:r/>
    </w:p>
    <w:p>
      <w:pPr>
        <w:pStyle w:val="ListNumber"/>
        <w:spacing w:line="240" w:lineRule="auto"/>
        <w:ind w:left="720"/>
      </w:pPr>
      <w:r/>
      <w:hyperlink r:id="rId11">
        <w:r>
          <w:rPr>
            <w:color w:val="0000EE"/>
            <w:u w:val="single"/>
          </w:rPr>
          <w:t>https://cybershack.com.au/reviews/hozo-m-cube-17-in-1-laser-measuring-system-review/</w:t>
        </w:r>
      </w:hyperlink>
      <w:r>
        <w:t xml:space="preserve"> - This review praises the Hozo M-Cube 17-in-1 laser measuring system for its comprehensive features, modular design, and accuracy. The system includes various modules that can be added as needed, enhancing its versatility. The reviewer notes the device's well-made construction and ease of use, though suggests improvements like additional tripod mounts and Bluetooth activation for real-time smartphone viewing. Overall, the M-Cube is recommended for those requiring precise measurements. (</w:t>
      </w:r>
      <w:hyperlink r:id="rId17">
        <w:r>
          <w:rPr>
            <w:color w:val="0000EE"/>
            <w:u w:val="single"/>
          </w:rPr>
          <w:t>cybershack.com.au</w:t>
        </w:r>
      </w:hyperlink>
      <w:r>
        <w:t>)</w:t>
      </w:r>
      <w:r/>
    </w:p>
    <w:p>
      <w:pPr>
        <w:pStyle w:val="ListNumber"/>
        <w:spacing w:line="240" w:lineRule="auto"/>
        <w:ind w:left="720"/>
      </w:pPr>
      <w:r/>
      <w:hyperlink r:id="rId10">
        <w:r>
          <w:rPr>
            <w:color w:val="0000EE"/>
            <w:u w:val="single"/>
          </w:rPr>
          <w:t>https://www.thephonograph.net/electronics-tech-reviews/m-cube-pro-review/</w:t>
        </w:r>
      </w:hyperlink>
      <w:r>
        <w:t xml:space="preserve"> - This review of the M-Cube Pro Kit highlights its modular design, allowing users to add accessories like the Smart Planner, Bilateral Laser, and Scale Roller. The device's compact size and magnetic attachment system are praised for ease of use. The review also mentions the device's aesthetic appeal and premium design, noting its compatibility with future modules. Overall, the M-Cube Pro is recommended for its versatility and user-friendly design. (</w:t>
      </w:r>
      <w:hyperlink r:id="rId18">
        <w:r>
          <w:rPr>
            <w:color w:val="0000EE"/>
            <w:u w:val="single"/>
          </w:rPr>
          <w:t>thephonograph.net</w:t>
        </w:r>
      </w:hyperlink>
      <w:r>
        <w:t>)</w:t>
      </w:r>
      <w:r/>
    </w:p>
    <w:p>
      <w:pPr>
        <w:pStyle w:val="ListNumber"/>
        <w:spacing w:line="240" w:lineRule="auto"/>
        <w:ind w:left="720"/>
      </w:pPr>
      <w:r/>
      <w:hyperlink r:id="rId12">
        <w:r>
          <w:rPr>
            <w:color w:val="0000EE"/>
            <w:u w:val="single"/>
          </w:rPr>
          <w:t>https://www.amazon.com/HOZO-Green-Beam-High-Visibility-Pythagorean-Rechargeable/dp/B0DP6D6QR5</w:t>
        </w:r>
      </w:hyperlink>
      <w:r>
        <w:t xml:space="preserve"> - An Amazon customer review praises the HOZO M-Cube for its Bluetooth connectivity, responsive touchscreen, and compact design. The reviewer highlights features like Pythagorean height measurement and a 50m range. They also note the device's rechargeable battery and modular design, allowing for future upgrades. Overall, the reviewer highly recommends the M-Cube for its functionality and design. (</w:t>
      </w:r>
      <w:hyperlink r:id="rId19">
        <w:r>
          <w:rPr>
            <w:color w:val="0000EE"/>
            <w:u w:val="single"/>
          </w:rPr>
          <w:t>amazon.com</w:t>
        </w:r>
      </w:hyperlink>
      <w:r>
        <w:t>)</w:t>
      </w:r>
      <w:r/>
    </w:p>
    <w:p>
      <w:pPr>
        <w:pStyle w:val="ListNumber"/>
        <w:spacing w:line="240" w:lineRule="auto"/>
        <w:ind w:left="720"/>
      </w:pPr>
      <w:r/>
      <w:hyperlink r:id="rId13">
        <w:r>
          <w:rPr>
            <w:color w:val="0000EE"/>
            <w:u w:val="single"/>
          </w:rPr>
          <w:t>https://www.ubuy.sc/en/product/J9C34SAZ2-m-cube-laser-measuring-tool-adaptor-01-smart-planner-features-360-joystick-for-capturing-floorplans-from-any-angle-one-tap-button-for-precise</w:t>
        </w:r>
      </w:hyperlink>
      <w:r>
        <w:t xml:space="preserve"> - This product listing provides details about the M-Cube Laser Measuring Tool, including its maximum range of 50m and accuracy of ±1/16 inch. It mentions the device's suitability for DIY projects, home renovations, and professional applications. Customer ratings are 5.0 out of 5, with positive feedback on the tool's quality, compact design, and accuracy. However, some users have reported issues with functionality and app compatibility. (</w:t>
      </w:r>
      <w:hyperlink r:id="rId20">
        <w:r>
          <w:rPr>
            <w:color w:val="0000EE"/>
            <w:u w:val="single"/>
          </w:rPr>
          <w:t>ubuy.sc</w:t>
        </w:r>
      </w:hyperlink>
      <w:r>
        <w:t>)</w:t>
      </w:r>
      <w:r/>
    </w:p>
    <w:p>
      <w:pPr>
        <w:pStyle w:val="ListNumber"/>
        <w:spacing w:line="240" w:lineRule="auto"/>
        <w:ind w:left="720"/>
      </w:pPr>
      <w:r/>
      <w:hyperlink r:id="rId14">
        <w:r>
          <w:rPr>
            <w:color w:val="0000EE"/>
            <w:u w:val="single"/>
          </w:rPr>
          <w:t>https://gadgetshubs.blog/m-cube-02-the-ultimate-anti-gravity-laser-level/</w:t>
        </w:r>
      </w:hyperlink>
      <w:r>
        <w:t xml:space="preserve"> - This article discusses the M-Cube 02 Anti-Gravity Laser Level, highlighting its anti-gravity technology that allows self-leveling on irregular surfaces. It features multiple laser lines for various leveling tasks and is praised for its accuracy and portability. The device is noted for its durability and robust construction, though the article mentions considerations like price and battery life. (</w:t>
      </w:r>
      <w:hyperlink r:id="rId21">
        <w:r>
          <w:rPr>
            <w:color w:val="0000EE"/>
            <w:u w:val="single"/>
          </w:rPr>
          <w:t>gadgetshubs.blog</w:t>
        </w:r>
      </w:hyperlink>
      <w:r>
        <w:t>)</w:t>
      </w:r>
      <w:r/>
    </w:p>
    <w:p>
      <w:pPr>
        <w:pStyle w:val="ListNumber"/>
        <w:spacing w:line="240" w:lineRule="auto"/>
        <w:ind w:left="720"/>
      </w:pPr>
      <w:r/>
      <w:hyperlink r:id="rId15">
        <w:r>
          <w:rPr>
            <w:color w:val="0000EE"/>
            <w:u w:val="single"/>
          </w:rPr>
          <w:t>https://geardiary.com/2024/10/11/m-cube-02-anti-gravity-laser-level-kstrtr/</w:t>
        </w:r>
      </w:hyperlink>
      <w:r>
        <w:t xml:space="preserve"> - This article introduces the M-Cube 02 Anti-Gravity Laser Level, emphasizing its vacuum adhesion feature that allows hands-free mounting on walls. It offers 360° rotation and real-time angle measurements, integrating with the MEAZOR app for remote readings. The device is compatible with previous M-Cube modules, enhancing its versatility. The article highlights the M-Cube 02's suitability for both professionals and DIY enthusiasts. (</w:t>
      </w:r>
      <w:hyperlink r:id="rId22">
        <w:r>
          <w:rPr>
            <w:color w:val="0000EE"/>
            <w:u w:val="single"/>
          </w:rPr>
          <w:t>geardiary.com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life/house-home/tech-review-the-hozo-cube-may-seem-unnecessary-but-it-does-a-great-job/a679098047.html" TargetMode="External"/><Relationship Id="rId10" Type="http://schemas.openxmlformats.org/officeDocument/2006/relationships/hyperlink" Target="https://www.thephonograph.net/electronics-tech-reviews/m-cube-pro-review/" TargetMode="External"/><Relationship Id="rId11" Type="http://schemas.openxmlformats.org/officeDocument/2006/relationships/hyperlink" Target="https://cybershack.com.au/reviews/hozo-m-cube-17-in-1-laser-measuring-system-review/" TargetMode="External"/><Relationship Id="rId12" Type="http://schemas.openxmlformats.org/officeDocument/2006/relationships/hyperlink" Target="https://www.amazon.com/HOZO-Green-Beam-High-Visibility-Pythagorean-Rechargeable/dp/B0DP6D6QR5" TargetMode="External"/><Relationship Id="rId13" Type="http://schemas.openxmlformats.org/officeDocument/2006/relationships/hyperlink" Target="https://www.ubuy.sc/en/product/J9C34SAZ2-m-cube-laser-measuring-tool-adaptor-01-smart-planner-features-360-joystick-for-capturing-floorplans-from-any-angle-one-tap-button-for-precise" TargetMode="External"/><Relationship Id="rId14" Type="http://schemas.openxmlformats.org/officeDocument/2006/relationships/hyperlink" Target="https://gadgetshubs.blog/m-cube-02-the-ultimate-anti-gravity-laser-level/" TargetMode="External"/><Relationship Id="rId15" Type="http://schemas.openxmlformats.org/officeDocument/2006/relationships/hyperlink" Target="https://geardiary.com/2024/10/11/m-cube-02-anti-gravity-laser-level-kstrtr/" TargetMode="External"/><Relationship Id="rId16" Type="http://schemas.openxmlformats.org/officeDocument/2006/relationships/hyperlink" Target="https://www.noahwire.com" TargetMode="External"/><Relationship Id="rId17" Type="http://schemas.openxmlformats.org/officeDocument/2006/relationships/hyperlink" Target="https://cybershack.com.au/reviews/hozo-m-cube-17-in-1-laser-measuring-system-review/?utm_source=openai" TargetMode="External"/><Relationship Id="rId18" Type="http://schemas.openxmlformats.org/officeDocument/2006/relationships/hyperlink" Target="https://www.thephonograph.net/electronics-tech-reviews/m-cube-pro-review/?utm_source=openai" TargetMode="External"/><Relationship Id="rId19" Type="http://schemas.openxmlformats.org/officeDocument/2006/relationships/hyperlink" Target="https://www.amazon.com/HOZO-Green-Beam-High-Visibility-Pythagorean-Rechargeable/dp/B0DP6D6QR5?utm_source=openai" TargetMode="External"/><Relationship Id="rId20" Type="http://schemas.openxmlformats.org/officeDocument/2006/relationships/hyperlink" Target="https://www.ubuy.sc/en/product/J9C34SAZ2-m-cube-laser-measuring-tool-adaptor-01-smart-planner-features-360-joystick-for-capturing-floorplans-from-any-angle-one-tap-button-for-precise?utm_source=openai" TargetMode="External"/><Relationship Id="rId21" Type="http://schemas.openxmlformats.org/officeDocument/2006/relationships/hyperlink" Target="https://gadgetshubs.blog/m-cube-02-the-ultimate-anti-gravity-laser-level/?utm_source=openai" TargetMode="External"/><Relationship Id="rId22" Type="http://schemas.openxmlformats.org/officeDocument/2006/relationships/hyperlink" Target="https://geardiary.com/2024/10/11/m-cube-02-anti-gravity-laser-level-kstrt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