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East of England Co-op launches Ipswich’s first fully cashless and paperless store at train station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East of England Co-op has made a significant technological leap with the opening of its new convenience store at Ipswich Train Station, which proudly claims to be the first fully cashless and paperless store in its network. This innovative outlet, spanning 1,500 square feet, is designed to cater primarily to the bustling commuter traffic of the station, which sees over three million passengers annually. </w:t>
      </w:r>
      <w:r/>
    </w:p>
    <w:p>
      <w:r/>
      <w:r>
        <w:t xml:space="preserve">Rob Smith, Chief Technology Officer at East of England Co-op, highlighted the store's advanced technology as a vital step toward enhancing customer convenience in a fast-paced environment. “Hugely significant new store opening this week for East of England Co-op - cutting edge technology and a great location in perfect harmony,” he stated, emphasising the synergy between modern technology and user-friendly access. </w:t>
      </w:r>
      <w:r/>
    </w:p>
    <w:p>
      <w:r/>
      <w:r>
        <w:t>Offering a blend of efficiency and a modern shopping experience, the store will feature amenities such as two Barista Coffee-to-Go machines, a fresh in-store bakery, and Fwip Ice Cream dispensers. Palpable excitement surrounds the launch, as Ashley Hollingsworth, the Operating Model Manager, outlined the store’s conceptualisation as an evolution in operational efficiency. He noted the collaborative effort that brought this vision to life: “This milestone has involved cross-functional collaboration across multiple departments.”</w:t>
      </w:r>
      <w:r/>
    </w:p>
    <w:p>
      <w:r/>
      <w:r>
        <w:t xml:space="preserve">The East of England Co-op has also taken proactive steps to address community concerns surrounding the sale of alcohol at the new location. Despite a petition with 21 signatures expressing worries about potential antisocial behaviour, Ipswich Borough Council approved the liquor license for the store. The measures implemented include age verification at self-service checkouts, extensive CCTV surveillance, and restrictions on alcohol sales during football match days, which have been agreed upon in consultation with Suffolk Police. </w:t>
      </w:r>
      <w:r/>
    </w:p>
    <w:p>
      <w:r/>
      <w:r>
        <w:t>This decision comes as the Co-op aims to balance convenience with community safety, operating the store between 6 am and 11 pm on weekdays, and from 7 am to 10 pm on Sundays. Furthermore, alcohol sales will be limited to four bottles or cans per customer on match days—marking a thoughtful compromise aimed at mitigating fears related to public order.</w:t>
      </w:r>
      <w:r/>
    </w:p>
    <w:p>
      <w:r/>
      <w:r>
        <w:t>The innovations embodied by this new store align neatly with the broader industry trends toward cashless transactions and enhanced customer experiences. A collaboration with Trust Retail has played a pivotal role in this transformation, providing state-of-the-art self-service checkout terminals that streamline payment processes without compromising service.</w:t>
      </w:r>
      <w:r/>
    </w:p>
    <w:p>
      <w:r/>
      <w:r>
        <w:t>Doug Field, Chief Executive Officer of the East of England Co-op, anticipates that the store will not only serve commuters but will also become a hub for football fans visiting the nearby Portman Road stadium, fostering a sense of community around the excitement of the game.</w:t>
      </w:r>
      <w:r/>
    </w:p>
    <w:p>
      <w:r/>
      <w:r>
        <w:t>As the Co-op embarks on this ambitious project, it joins a growing number of retailers adapting to an increasingly digital and cashless marketplace. This move is seen as a vital step in modern retailing, which is evolving to meet the changing preferences of consumers—speed and efficiency being paramount.</w:t>
      </w:r>
      <w:r/>
    </w:p>
    <w:p>
      <w:r/>
      <w:r>
        <w:t>In summary, the East of England Co-op's newest store at Ipswich Train Station is not just a retail outlet; it stands as a testament to the future of retail operations, blending technology with community considerations in a harmonious fashion.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11">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10">
        <w:r>
          <w:rPr>
            <w:color w:val="0000EE"/>
            <w:u w:val="single"/>
          </w:rPr>
          <w:t>[2]</w:t>
        </w:r>
      </w:hyperlink>
      <w:r>
        <w:t xml:space="preserve">,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https://retailtechinnovationhub.com/home/2025/6/5/retail-technology-innovation-of-the-week-east-of-england-co-op-opens-first-fully-cashless-location-at-ipswich-train-station</w:t>
        </w:r>
      </w:hyperlink>
      <w:r>
        <w:t xml:space="preserve"> - Please view link - unable to able to access data</w:t>
      </w:r>
      <w:r/>
    </w:p>
    <w:p>
      <w:pPr>
        <w:pStyle w:val="ListNumber"/>
        <w:spacing w:line="240" w:lineRule="auto"/>
        <w:ind w:left="720"/>
      </w:pPr>
      <w:r/>
      <w:hyperlink r:id="rId10">
        <w:r>
          <w:rPr>
            <w:color w:val="0000EE"/>
            <w:u w:val="single"/>
          </w:rPr>
          <w:t>https://www.eastofengland.coop/news/east-of-england-co-op-announces-work-set-to-begin</w:t>
        </w:r>
      </w:hyperlink>
      <w:r>
        <w:t xml:space="preserve"> - The East of England Co-op has announced the commencement of construction for a new convenience store at Ipswich Station, marking a significant milestone in its growth plans. The store, located at the main entrance of the station, is expected to open in early summer 2025. This 1,500 sq. ft. store will be the first for the Co-op to operate with a completely paperless and fully cashless system, offering a seamless, modern shopping experience. Customers can look forward to amenities such as Barista Coffee-to-Go machines, a fresh in-store bakery, and a Fwip Ice Cream dispenser. Additionally, the store will limit alcohol sales on home and away match days in agreement with Suffolk Police. Andy Rigby, Acting Chief Executive Officer for the East of England Co-op, expressed enthusiasm about the new store, highlighting its potential to serve commuters, visitors, and the local community with convenience and quality. The Co-op operates over 120 food stores across Essex, Suffolk, Norfolk, Cambridgeshire, and Hertfordshire, and is independent of the national Co-op Group and other regional co-operatives. The retailer has donated over £1 million to good causes in East Anglia over the last three years.</w:t>
      </w:r>
      <w:r/>
    </w:p>
    <w:p>
      <w:pPr>
        <w:pStyle w:val="ListNumber"/>
        <w:spacing w:line="240" w:lineRule="auto"/>
        <w:ind w:left="720"/>
      </w:pPr>
      <w:r/>
      <w:hyperlink r:id="rId11">
        <w:r>
          <w:rPr>
            <w:color w:val="0000EE"/>
            <w:u w:val="single"/>
          </w:rPr>
          <w:t>https://www.ipswich.co.uk/articles/work-to-begin-on-new-east-of-england-co-op-store-at-ipswich-station-next-week</w:t>
        </w:r>
      </w:hyperlink>
      <w:r>
        <w:t xml:space="preserve"> - Construction is set to begin on the East of England Co-op's new cashless convenience store at Ipswich railway station. The 1,500 sq. ft. outlet is expected to open in early summer 2025. This store will be the Co-op's first completely paperless and fully cashless location, offering a modern shopping experience. Customers will find two Barista Coffee-to-Go machines, a fresh in-store bakery, and a Fwip Ice Cream dispenser. The store will also limit alcohol sales on home and away match days in agreement with Suffolk Police. The East of England Co-op operates over 120 food stores across Essex, Suffolk, Norfolk, Cambridgeshire, and Hertfordshire, and is independent of the national Co-op Group and other regional co-operatives. The retailer has donated over £1 million to good causes in East Anglia over the last three years.</w:t>
      </w:r>
      <w:r/>
    </w:p>
    <w:p>
      <w:pPr>
        <w:pStyle w:val="ListNumber"/>
        <w:spacing w:line="240" w:lineRule="auto"/>
        <w:ind w:left="720"/>
      </w:pPr>
      <w:r/>
      <w:hyperlink r:id="rId12">
        <w:r>
          <w:rPr>
            <w:color w:val="0000EE"/>
            <w:u w:val="single"/>
          </w:rPr>
          <w:t>https://www.ipswichstar.co.uk/news/24547459.licence-co-op-ipswich-station-approved-suffolk-town/</w:t>
        </w:r>
      </w:hyperlink>
      <w:r>
        <w:t xml:space="preserve"> - Ipswich Borough Council has approved the licence for the East of England Co-op to open a store at Ipswich railway station, despite concerns raised by a petition. The petition, signed by 21 individuals, expressed worries about safety, litter, and public disorder associated with the sale of alcohol at the station. The Co-op's representatives assured the council that they have strong policies in place to prevent anti-social behaviour, including age detectors at self-service checkouts, not serving alcohol to those intoxicated, around-the-clock CCTV, monthly training for staff, and security guards during match days for football teams. The store will operate between 6am and 11pm on Monday to Saturday, and from 7am to 10pm on Sunday.</w:t>
      </w:r>
      <w:r/>
    </w:p>
    <w:p>
      <w:pPr>
        <w:pStyle w:val="ListNumber"/>
        <w:spacing w:line="240" w:lineRule="auto"/>
        <w:ind w:left="720"/>
      </w:pPr>
      <w:r/>
      <w:hyperlink r:id="rId13">
        <w:r>
          <w:rPr>
            <w:color w:val="0000EE"/>
            <w:u w:val="single"/>
          </w:rPr>
          <w:t>https://www.bbc.com/news/articles/cp35z2gxz3yo</w:t>
        </w:r>
      </w:hyperlink>
      <w:r>
        <w:t xml:space="preserve"> - A new cashless Co-op store at Ipswich railway station has been granted a licence to sell alcohol despite a petition against the application. The bid was submitted by the East of England Co-op, which plans to use a unit at the station on Burrell Road. Ipswich Borough Council's licensing and regulatory sub-committee discussed the application, and members approved it despite a 21-signature petition raising concerns about safety, litter, and public disorder. The petition read: 'Introducing an establishment that serves alcohol could increase the risk of anti-social behaviour, potentially endangering passengers and staff, especially during peak hours.' However, those fears were not raised by any residents during the meeting, despite the licensing officer confirming several attempts at contacting objectors had been made. The store at the station will not sell 'super strength' lager or cider. Suffolk Police asked for two conditions to be attached to the licence, which the Co-op would follow. Alcohol sales on Ipswich Town matchdays will be limited to four bottles or cans, or a single-litre bottle, and there will be customer reminders of the public spaces protection order in place in Ipswich town centre.</w:t>
      </w:r>
      <w:r/>
    </w:p>
    <w:p>
      <w:pPr>
        <w:pStyle w:val="ListNumber"/>
        <w:spacing w:line="240" w:lineRule="auto"/>
        <w:ind w:left="720"/>
      </w:pPr>
      <w:r/>
      <w:hyperlink r:id="rId14">
        <w:r>
          <w:rPr>
            <w:color w:val="0000EE"/>
            <w:u w:val="single"/>
          </w:rPr>
          <w:t>https://retailtechinnovationhub.com/home/2024/7/10/football-fever-the-east-of-england-co-op-opens-new-cashless-convenience-store-at-ipswich-train-station</w:t>
        </w:r>
      </w:hyperlink>
      <w:r>
        <w:t xml:space="preserve"> - The East of England Co-op has announced the opening of a new convenience store at Ipswich Train Station. Located on the main concourse of the station, this store will serve commuters on the Great Eastern Main Line, which spans from Norwich to London Liverpool Street. The 1,500 sq. ft. cashless store will feature two Barista Coffee-to-go machines, an in-store bakery, Tango Ice Blast and Fwip Ice Cream dispensers, and chilled beers, ciders, wines, and ready-to-drink cocktails. Doug Field, Chief Executive Officer, expressed enthusiasm about opening the store during an exciting time for the town and county, looking forward to meeting new customers, commuters, and football fans visiting the town to watch Premier League football at Portman Road. The East of England Co-op is committed to providing customers with exciting products, exceptional customer service, and access to community outreach programmes.</w:t>
      </w:r>
      <w:r/>
    </w:p>
    <w:p>
      <w:pPr>
        <w:pStyle w:val="ListNumber"/>
        <w:spacing w:line="240" w:lineRule="auto"/>
        <w:ind w:left="720"/>
      </w:pPr>
      <w:r/>
      <w:hyperlink r:id="rId15">
        <w:r>
          <w:rPr>
            <w:color w:val="0000EE"/>
            <w:u w:val="single"/>
          </w:rPr>
          <w:t>https://retailvoices.co.uk/2024/11/east-of-england-co-op-forecourts-adopt-edgepos</w:t>
        </w:r>
      </w:hyperlink>
      <w:r>
        <w:t xml:space="preserve"> - East of England Co-op has completed its roll-out of EDGEPoS, the award-winning global software system from Henderson Technology, at five forecourt sites. Located in Felixstowe, Colchester, Brightlingsea, Ipswich, and Framlingham, EDGEPoS has been installed in two tills per site and fully integrated to receive fuel sales. Implementing EDGEPoS has meant there is now a direct product feed from the central database to the forecourts. Membership cards can now be accepted along with employee discount cards. The forecourt sites can also streamline the customer accounts process, and store colleagues have increased visibility of Drive Off and No Means To Pay transactions. James Norman, Chief Finance Officer at the East of England Co-op, stated: 'We were very motivated to switch to EDGEPoS as the system ticked all boxes for us. Being able to extract data and use it to understand what customers on our forecourts are actually buying is vital especially in today’s competitive marketplace. We are now able to provide consistency in our offers, across our food stores and forecourts so we can provide our members and customers the best value whenever they shop with us.'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tailtechinnovationhub.com/home/2025/6/5/retail-technology-innovation-of-the-week-east-of-england-co-op-opens-first-fully-cashless-location-at-ipswich-train-station" TargetMode="External"/><Relationship Id="rId10" Type="http://schemas.openxmlformats.org/officeDocument/2006/relationships/hyperlink" Target="https://www.eastofengland.coop/news/east-of-england-co-op-announces-work-set-to-begin" TargetMode="External"/><Relationship Id="rId11" Type="http://schemas.openxmlformats.org/officeDocument/2006/relationships/hyperlink" Target="https://www.ipswich.co.uk/articles/work-to-begin-on-new-east-of-england-co-op-store-at-ipswich-station-next-week" TargetMode="External"/><Relationship Id="rId12" Type="http://schemas.openxmlformats.org/officeDocument/2006/relationships/hyperlink" Target="https://www.ipswichstar.co.uk/news/24547459.licence-co-op-ipswich-station-approved-suffolk-town/" TargetMode="External"/><Relationship Id="rId13" Type="http://schemas.openxmlformats.org/officeDocument/2006/relationships/hyperlink" Target="https://www.bbc.com/news/articles/cp35z2gxz3yo" TargetMode="External"/><Relationship Id="rId14" Type="http://schemas.openxmlformats.org/officeDocument/2006/relationships/hyperlink" Target="https://retailtechinnovationhub.com/home/2024/7/10/football-fever-the-east-of-england-co-op-opens-new-cashless-convenience-store-at-ipswich-train-station" TargetMode="External"/><Relationship Id="rId15" Type="http://schemas.openxmlformats.org/officeDocument/2006/relationships/hyperlink" Target="https://retailvoices.co.uk/2024/11/east-of-england-co-op-forecourts-adopt-edgepo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