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OmniBook Ultra Flip 14 heralds AI-driven shift as Windows 10 support ends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Microsoft's decision to end support for Windows 10 on October 14, 2025, has already caused ripples among millions of users still reliant on this operating system. As the deadline approaches, many individuals find themselves contemplating an upgrade, not just to remain secure but also to take advantage of enhanced functionalities found in modern PCs. Crucially, Windows 11 requires specific hardware that older machines may not possess, setting the stage for a potential surge in demand for new devices.</w:t>
      </w:r>
      <w:r/>
    </w:p>
    <w:p>
      <w:r/>
      <w:r>
        <w:t>The emergence of laptops like the HP OmniBook Ultra Flip 14, branded as a “Next Gen AI PC,” exemplifies the shift towards integrating advanced technology into personal computing. The OmniBook features a robust configuration—available models include options with 2 terabytes of SSD storage and 32 gigabytes of RAM, appealing to a broad spectrum of users from casual consumers to tech enthusiasts. Retail prices range from approximately $1,100 for more modest configurations to around $1,800 for high-end configurations, positioning it competitively in the market.</w:t>
      </w:r>
      <w:r/>
    </w:p>
    <w:p>
      <w:r/>
      <w:r>
        <w:t>Its standout feature is a stunning 14-inch OLED touch screen, which not only provides exceptional clarity but is also functional under a variety of lighting conditions. Weighing in at just under three pounds, the laptop is portable and versatile, capable of shifting from standard laptop use to tablet mode—all crucial elements for a contemporary user who may blend work and entertainment needs throughout their day. While some reviews commend the touchpad's responsiveness, the touch screen functionality proves advantageous for interactive tasks, particularly for those engaged in graphic design.</w:t>
      </w:r>
      <w:r/>
    </w:p>
    <w:p>
      <w:r/>
      <w:r>
        <w:t>A significant aspect of the OmniBook's appeal is its keyboard. It boasts slightly oversized keys with larger characters, enhancing the typing experience—an improvement that may resonate with prolific writers and professionals who spend substantial hours inputting text. Additionally, the laptop’s performance is notable, exhibiting efficient multitasking capabilities with apps loading almost instantaneously. Battery life is also impressive; HP claims it can last "up to 12 hours and 30 minutes" under regular usage and even longer when consuming local video, although real-world testing frequently reveals varying performance.</w:t>
      </w:r>
      <w:r/>
    </w:p>
    <w:p>
      <w:r/>
      <w:r>
        <w:t>Central to the OmniBook’s branding as an AI computer is the inclusion of a Neural Processing Unit (NPU). This chip is designed to facilitate faster processing of AI-driven applications, although industry observers note that most prevalent AI tools, such as ChatGPT and others, can be run on any internet-enabled device. While HP’s own AI Companion app promises to leverage the NPU’s capabilities for personal document management, the future utility of such features largely depends on software development. The incorporation of tools like Polly Camera Pro enhances multimedia experiences, suggesting a well-rounded approach to both productivity and leisure.</w:t>
      </w:r>
      <w:r/>
    </w:p>
    <w:p>
      <w:r/>
      <w:r>
        <w:t>However, experts stress that we are still witnessing the early stages of AI integration into personal computing. Compared to the transformative software that emerged for early computing models, today's AI functionalities are yet to thrive fully, and it remains uncertain whether NPUs will become essential for everyday consumers. As users search for a new PC, opting for a model equipped with an NPU could provide a degree of future-proofing, ensuring compatibility with advancements down the line.</w:t>
      </w:r>
      <w:r/>
    </w:p>
    <w:p>
      <w:r/>
      <w:r>
        <w:t>As the tech landscape evolves, the allure of AI-enhanced computers like the HP OmniBook Ultra Flip 14 demonstrates potential benefits, particularly as the software ecosystem continues to advance. For now, those utilising modern PCs or Macs for standard tasks will find adequate performance, but the promise of more complex applications suggests that AI PCs could pave the way for more dynamic usage scenarios as acceptance grows.</w:t>
      </w:r>
      <w:r/>
    </w:p>
    <w:p>
      <w:r/>
      <w:r>
        <w:t>Larry Magid is a seasoned technology journalist and advocate for internet safety, sharing insights on the evolving landscape of personal and professional computing while advising users on future-proofing their technology investments.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https://www.mercurynews.com/2025/06/05/larry-magid-a-laptop-built-for-ai/</w:t>
        </w:r>
      </w:hyperlink>
      <w:r>
        <w:t xml:space="preserve"> - Please view link - unable to able to access data</w:t>
      </w:r>
      <w:r/>
    </w:p>
    <w:p>
      <w:pPr>
        <w:pStyle w:val="ListNumber"/>
        <w:spacing w:line="240" w:lineRule="auto"/>
        <w:ind w:left="720"/>
      </w:pPr>
      <w:r/>
      <w:hyperlink r:id="rId10">
        <w:r>
          <w:rPr>
            <w:color w:val="0000EE"/>
            <w:u w:val="single"/>
          </w:rPr>
          <w:t>https://support.microsoft.com/en-us/windows/windows-10-supports-ends-on-october-14-2025-2ca8b313-1946-43d3-b55c-2b95b107f281</w:t>
        </w:r>
      </w:hyperlink>
      <w:r>
        <w:t xml:space="preserve"> - Microsoft has announced that support for Windows 10 will end on October 14, 2025. After this date, Windows 10 devices will no longer receive technical assistance, software updates, or security updates. Users are encouraged to upgrade to a supported version of Windows or consider purchasing a new device that supports Windows 11 to ensure continued security and functionality.</w:t>
      </w:r>
      <w:r/>
    </w:p>
    <w:p>
      <w:pPr>
        <w:pStyle w:val="ListNumber"/>
        <w:spacing w:line="240" w:lineRule="auto"/>
        <w:ind w:left="720"/>
      </w:pPr>
      <w:r/>
      <w:hyperlink r:id="rId15">
        <w:r>
          <w:rPr>
            <w:color w:val="0000EE"/>
            <w:u w:val="single"/>
          </w:rPr>
          <w:t>https://www.windowscentral.com/best-laptop-32gb-ram</w:t>
        </w:r>
      </w:hyperlink>
      <w:r>
        <w:t xml:space="preserve"> - Windows Central provides a comprehensive guide to the best laptops equipped with 32GB of RAM available in 2025. The article highlights top models suitable for various user needs, including gaming, business, and general multitasking. Notable recommendations include the Surface Laptop 7, Dell XPS 16 (9640), Alienware m16 R2, Razer Blade 18 (2025), Surface Pro 11, and Lenovo ThinkPad X1 Carbon (Gen 13). Each model is evaluated based on design, performance, and value, catering to different user preferences and requirements.</w:t>
      </w:r>
      <w:r/>
    </w:p>
    <w:p>
      <w:pPr>
        <w:pStyle w:val="ListNumber"/>
        <w:spacing w:line="240" w:lineRule="auto"/>
        <w:ind w:left="720"/>
      </w:pPr>
      <w:r/>
      <w:hyperlink r:id="rId11">
        <w:r>
          <w:rPr>
            <w:color w:val="0000EE"/>
            <w:u w:val="single"/>
          </w:rPr>
          <w:t>https://www.laptopmag.com/laptops/hp-omnibook-ultra-flip-14-2024-review</w:t>
        </w:r>
      </w:hyperlink>
      <w:r>
        <w:t xml:space="preserve"> - Laptop Mag reviews the HP Omnibook Ultra Flip 14, highlighting its sleek design and efficient performance. The review notes the laptop's impressive OLED display, responsive keyboard, and long battery life. However, it mentions the limited port selection, noting the absence of USB Type-A ports and the need for adapters for certain connections. Overall, the review praises the laptop's build quality and performance, making it a strong contender in the 2-in-1 laptop market.</w:t>
      </w:r>
      <w:r/>
    </w:p>
    <w:p>
      <w:pPr>
        <w:pStyle w:val="ListNumber"/>
        <w:spacing w:line="240" w:lineRule="auto"/>
        <w:ind w:left="720"/>
      </w:pPr>
      <w:r/>
      <w:hyperlink r:id="rId12">
        <w:r>
          <w:rPr>
            <w:color w:val="0000EE"/>
            <w:u w:val="single"/>
          </w:rPr>
          <w:t>https://www.trustedreviews.com/reviews/hp-omnibook-ultra-flip</w:t>
        </w:r>
      </w:hyperlink>
      <w:r>
        <w:t xml:space="preserve"> - Trusted Reviews provides an in-depth analysis of the HP Omnibook Ultra Flip, focusing on its battery life and display quality. The review highlights the laptop's impressive endurance, lasting over 14 hours in testing, and its vibrant OLED display with accurate colours and deep blacks. However, it points out the reflective nature of the screen, which may be distracting in bright environments. The review concludes that the Omnibook Ultra Flip offers a compelling package for users seeking a reliable and portable device.</w:t>
      </w:r>
      <w:r/>
    </w:p>
    <w:p>
      <w:pPr>
        <w:pStyle w:val="ListNumber"/>
        <w:spacing w:line="240" w:lineRule="auto"/>
        <w:ind w:left="720"/>
      </w:pPr>
      <w:r/>
      <w:hyperlink r:id="rId13">
        <w:r>
          <w:rPr>
            <w:color w:val="0000EE"/>
            <w:u w:val="single"/>
          </w:rPr>
          <w:t>https://timesofindia.indiatimes.com/technology/reviews/hp-omnibook-ultra-flip-14-review-a-premium-convertible-that-has-it-all/articleshow/116468474.cms</w:t>
        </w:r>
      </w:hyperlink>
      <w:r>
        <w:t xml:space="preserve"> - The Times of India reviews the HP Omnibook Ultra Flip 14, highlighting its premium build and versatile features. The review praises the laptop's high-resolution OLED display, responsive touch screen, and robust performance powered by Intel's Core Ultra 7 processor. It also notes the inclusion of a 9MP IR webcam and dual downward-firing speakers, enhancing the overall multimedia experience. The review concludes that the Omnibook Ultra Flip 14 is a well-rounded device suitable for both work and entertainment.</w:t>
      </w:r>
      <w:r/>
    </w:p>
    <w:p>
      <w:pPr>
        <w:pStyle w:val="ListNumber"/>
        <w:spacing w:line="240" w:lineRule="auto"/>
        <w:ind w:left="720"/>
      </w:pPr>
      <w:r/>
      <w:hyperlink r:id="rId14">
        <w:r>
          <w:rPr>
            <w:color w:val="0000EE"/>
            <w:u w:val="single"/>
          </w:rPr>
          <w:t>https://www.gadgets360.com/laptops/reviews/hp-omnibook-ultra-flip-14-review-7640685</w:t>
        </w:r>
      </w:hyperlink>
      <w:r>
        <w:t xml:space="preserve"> - Gadgets 360 reviews the HP Omnibook Ultra Flip 14, focusing on its battery performance and overall value. The review highlights the laptop's impressive battery life, lasting 9-10 hours on a single charge, and its efficient performance powered by Intel's Core Ultra Series 2 chipsets. It also notes the laptop's portability and versatility as a 2-in-1 device. However, the review mentions the higher price point as a consideration for potential buyers. Overall, the Omnibook Ultra Flip 14 is recommended for users seeking a reliable and portable device.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rcurynews.com/2025/06/05/larry-magid-a-laptop-built-for-ai/" TargetMode="External"/><Relationship Id="rId10" Type="http://schemas.openxmlformats.org/officeDocument/2006/relationships/hyperlink" Target="https://support.microsoft.com/en-us/windows/windows-10-supports-ends-on-october-14-2025-2ca8b313-1946-43d3-b55c-2b95b107f281" TargetMode="External"/><Relationship Id="rId11" Type="http://schemas.openxmlformats.org/officeDocument/2006/relationships/hyperlink" Target="https://www.laptopmag.com/laptops/hp-omnibook-ultra-flip-14-2024-review" TargetMode="External"/><Relationship Id="rId12" Type="http://schemas.openxmlformats.org/officeDocument/2006/relationships/hyperlink" Target="https://www.trustedreviews.com/reviews/hp-omnibook-ultra-flip" TargetMode="External"/><Relationship Id="rId13" Type="http://schemas.openxmlformats.org/officeDocument/2006/relationships/hyperlink" Target="https://timesofindia.indiatimes.com/technology/reviews/hp-omnibook-ultra-flip-14-review-a-premium-convertible-that-has-it-all/articleshow/116468474.cms" TargetMode="External"/><Relationship Id="rId14" Type="http://schemas.openxmlformats.org/officeDocument/2006/relationships/hyperlink" Target="https://www.gadgets360.com/laptops/reviews/hp-omnibook-ultra-flip-14-review-7640685" TargetMode="External"/><Relationship Id="rId15" Type="http://schemas.openxmlformats.org/officeDocument/2006/relationships/hyperlink" Target="https://www.windowscentral.com/best-laptop-32gb-ra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