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Humly partners with Disruptive Technologies to launch Humly Sense for smarter workplaces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Humly has announced a pivotal partnership with Disruptive Technologies, aiming to revolutionise workplace environments through the integration of ultra-compact wireless IoT sensors into its acclaimed Humly Booking Device and Humly Room Display. This collaboration is positioned as a significant step toward enhancing office intelligence, sustainability, and user-centric design in modern workspaces.</w:t>
      </w:r>
      <w:r/>
    </w:p>
    <w:p>
      <w:r/>
      <w:r>
        <w:t>Disruptive Technologies is renowned for its advanced wireless sensors that promise a remarkable 15-year battery life along with an effortless peel-and-stick installation process. The integration of these sensors with Humly's platform enhances its existing offerings, which encompass room displays, booking devices, and wayfinding tools. Central to this integration is the newly introduced Humly Sense sensor platform, which serves as a gateway that establishes an open API channel for communication between various devices. This allows for the collection and processing of data from multiple sources, thereby facilitating automated features aimed at creating smarter, healthier, and more efficient workplace environments.</w:t>
      </w:r>
      <w:r/>
    </w:p>
    <w:p>
      <w:r/>
      <w:r>
        <w:t>The Humly Room Display, known for its award-winning design, provides an interactive solution that streamlines meeting room bookings while fostering collaboration amongst users. It incorporates smart features that monitor air quality, temperature, and CO₂ levels, alongside a clean interface for real-time issue reporting. By supporting touchless check-in via RFID/NFC technology, the display ensures secure access to meeting rooms. Additionally, its remote management capabilities allow organisations to oversee multiple locations with real-time monitoring and usage insights, thus promoting operational efficiency.</w:t>
      </w:r>
      <w:r/>
    </w:p>
    <w:p>
      <w:r/>
      <w:r>
        <w:t>Disruptive Technologies offers a suite of sensors that includes temperature, humidity, occupancy, and motion detectors, making them ideal for various applications such as workplace optimisation and energy consumption reduction. The company champions a philosophy of simplicity and reliability in its products, ensuring that data is securely encrypted and stored, aligned with increasing demand for robust data protection in the digital age.</w:t>
      </w:r>
      <w:r/>
    </w:p>
    <w:p>
      <w:r/>
      <w:r>
        <w:t>Humly’s choice to partner with Disruptive Technologies is further bolstered by the company’s commitment to enhancing its Partner Program, which aims to broaden business opportunities for AV and technology solution providers. This programme offers a range of resources including marketing support, training, and technical assistance, which aim to streamline the integration of Humly’s solutions across organisations.</w:t>
      </w:r>
      <w:r/>
    </w:p>
    <w:p>
      <w:r/>
      <w:r>
        <w:t>In response to evolving workplace dynamics and the ongoing global emphasis on health and safety, the collaboration with Disruptive Technologies positions Humly at the forefront of workplace innovation. By emphasising automated solutions that contribute to a more efficient and health-conscious work environment, Humly aims to meet the needs of modern organisations grappling with the complexities of hybrid work models.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https://www.ravepubs.com/humly-launches-sense-adds-disruptive-technology-wireless-iot-sensor-tech-and-data-collection/</w:t>
        </w:r>
      </w:hyperlink>
      <w:r>
        <w:t xml:space="preserve"> - Please view link - unable to able to access data</w:t>
      </w:r>
      <w:r/>
    </w:p>
    <w:p>
      <w:pPr>
        <w:pStyle w:val="ListNumber"/>
        <w:spacing w:line="240" w:lineRule="auto"/>
        <w:ind w:left="720"/>
      </w:pPr>
      <w:r/>
      <w:hyperlink r:id="rId9">
        <w:r>
          <w:rPr>
            <w:color w:val="0000EE"/>
            <w:u w:val="single"/>
          </w:rPr>
          <w:t>https://www.ravepubs.com/humly-launches-sense-adds-disruptive-technology-wireless-iot-sensor-tech-and-data-collection/</w:t>
        </w:r>
      </w:hyperlink>
      <w:r>
        <w:t xml:space="preserve"> - Humly has partnered with Disruptive Technologies to integrate ultra-compact wireless IoT sensors into its Humly Booking Device and Humly Room Display. This collaboration aims to enhance modern office environments by improving intelligence, sustainability, and user-centric design. Disruptive Technologies' sensors are known for their 15-year battery life and easy peel-and-stick installation. The integration includes Humly's new Humly Sense sensor integration platform, which acts as a sensing gateway, establishing an open API channel for communication between devices, enabling automated features that contribute to smarter, healthier, and more efficient workspaces.</w:t>
      </w:r>
      <w:r/>
    </w:p>
    <w:p>
      <w:pPr>
        <w:pStyle w:val="ListNumber"/>
        <w:spacing w:line="240" w:lineRule="auto"/>
        <w:ind w:left="720"/>
      </w:pPr>
      <w:r/>
      <w:hyperlink r:id="rId10">
        <w:r>
          <w:rPr>
            <w:color w:val="0000EE"/>
            <w:u w:val="single"/>
          </w:rPr>
          <w:t>https://www.humly.com/humly-room-display</w:t>
        </w:r>
      </w:hyperlink>
      <w:r>
        <w:t xml:space="preserve"> - The Humly Room Display is an interactive solution designed to streamline meeting room bookings and enhance collaboration in modern offices. It features a sleek, award-winning design with a clear interface for real-time issue reporting. The display supports touchless check-in using RFID/NFC for secure access and integrates smart sensors to monitor air quality, temperature, and CO₂ levels. It offers remote management capabilities, allowing oversight of multiple locations with real-time monitoring and usage insights. The Room Display seamlessly integrates with various platforms, including Microsoft 365, Google Workspace, and Humly Reservations.</w:t>
      </w:r>
      <w:r/>
    </w:p>
    <w:p>
      <w:pPr>
        <w:pStyle w:val="ListNumber"/>
        <w:spacing w:line="240" w:lineRule="auto"/>
        <w:ind w:left="720"/>
      </w:pPr>
      <w:r/>
      <w:hyperlink r:id="rId11">
        <w:r>
          <w:rPr>
            <w:color w:val="0000EE"/>
            <w:u w:val="single"/>
          </w:rPr>
          <w:t>https://www.disruptive-technologies.com/</w:t>
        </w:r>
      </w:hyperlink>
      <w:r>
        <w:t xml:space="preserve"> - Disruptive Technologies provides ultra-compact wireless IoT sensors designed for easy installation and reliable data collection. Their sensors are known for a 15-year battery life and effortless peel-and-stick installation. The company offers a range of sensors, including temperature, humidity, occupancy, and motion sensors, suitable for various applications such as workplace optimization, asset control, and energy consumption reduction. Disruptive Technologies emphasizes simplicity, reliability, and security in their products, ensuring data is encrypted and stored securely in the cloud.</w:t>
      </w:r>
      <w:r/>
    </w:p>
    <w:p>
      <w:pPr>
        <w:pStyle w:val="ListNumber"/>
        <w:spacing w:line="240" w:lineRule="auto"/>
        <w:ind w:left="720"/>
      </w:pPr>
      <w:r/>
      <w:hyperlink r:id="rId12">
        <w:r>
          <w:rPr>
            <w:color w:val="0000EE"/>
            <w:u w:val="single"/>
          </w:rPr>
          <w:t>https://www.humly.com/partners</w:t>
        </w:r>
      </w:hyperlink>
      <w:r>
        <w:t xml:space="preserve"> - Humly offers a Partner Program aimed at expanding business opportunities for AV and technology solution providers. Partners gain access to a suite of workplace management solutions designed to enhance collaboration, productivity, and communication within modern organizations. The program provides benefits such as marketing resources, training and certification programs, and sales and technical support. Humly's solutions are recognized for their seamless interoperability, eliminating integration challenges and security concerns, and are customizable to fit various business needs.</w:t>
      </w:r>
      <w:r/>
    </w:p>
    <w:p>
      <w:pPr>
        <w:pStyle w:val="ListNumber"/>
        <w:spacing w:line="240" w:lineRule="auto"/>
        <w:ind w:left="720"/>
      </w:pPr>
      <w:r/>
      <w:hyperlink r:id="rId13">
        <w:r>
          <w:rPr>
            <w:color w:val="0000EE"/>
            <w:u w:val="single"/>
          </w:rPr>
          <w:t>https://www.humly.com/cloud</w:t>
        </w:r>
      </w:hyperlink>
      <w:r>
        <w:t xml:space="preserve"> - Humly Cloud provides a fast and reliable way to implement Humly solutions, offering tailored instances based on bandwidth and power requirements. The service ensures data protection with European data centers located within the EU and GDPR compliance. Humly Cloud operates on a fully scalable Linux-based installation, offering 24/7 uptime and industry-standard security measures. Customers can monitor performance and availability in real-time and manage solutions through any browser. Humly emphasizes data privacy and protection, collecting only necessary data and adhering to GDPR standards.</w:t>
      </w:r>
      <w:r/>
    </w:p>
    <w:p>
      <w:pPr>
        <w:pStyle w:val="ListNumber"/>
        <w:spacing w:line="240" w:lineRule="auto"/>
        <w:ind w:left="720"/>
      </w:pPr>
      <w:r/>
      <w:hyperlink r:id="rId10">
        <w:r>
          <w:rPr>
            <w:color w:val="0000EE"/>
            <w:u w:val="single"/>
          </w:rPr>
          <w:t>https://www.humly.com/humly-room-display</w:t>
        </w:r>
      </w:hyperlink>
      <w:r>
        <w:t xml:space="preserve"> - The Humly Room Display is an interactive solution designed to streamline meeting room bookings and enhance collaboration in modern offices. It features a sleek, award-winning design with a clear interface for real-time issue reporting. The display supports touchless check-in using RFID/NFC for secure access and integrates smart sensors to monitor air quality, temperature, and CO₂ levels. It offers remote management capabilities, allowing oversight of multiple locations with real-time monitoring and usage insights. The Room Display seamlessly integrates with various platforms, including Microsoft 365, Google Workspace, and Humly Reservations.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avepubs.com/humly-launches-sense-adds-disruptive-technology-wireless-iot-sensor-tech-and-data-collection/" TargetMode="External"/><Relationship Id="rId10" Type="http://schemas.openxmlformats.org/officeDocument/2006/relationships/hyperlink" Target="https://www.humly.com/humly-room-display" TargetMode="External"/><Relationship Id="rId11" Type="http://schemas.openxmlformats.org/officeDocument/2006/relationships/hyperlink" Target="https://www.disruptive-technologies.com/" TargetMode="External"/><Relationship Id="rId12" Type="http://schemas.openxmlformats.org/officeDocument/2006/relationships/hyperlink" Target="https://www.humly.com/partners" TargetMode="External"/><Relationship Id="rId13" Type="http://schemas.openxmlformats.org/officeDocument/2006/relationships/hyperlink" Target="https://www.humly.com/cloud"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