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Arc’s arkhive Business Limited revives 1980s PC design with modern workstation power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Arc has recently introduced the "arkhive Business Limited," a nostalgic yet performance-driven desktop system that seamlessly merges retro aesthetics with modern technology. This desktop, available through PC Shop Ark, is housed in SilverStone’s FLP01 case, a design that draws inspiration from the classic 1980s PC-9801 series, characterised by its beige finish, faux floppy disk cutouts, and mock indicator lights. While the external appearance may transport users back to an era of dial-up tones and DOS prompts, the internal components tell a different story, boasting specifications suitable for creative professionals and potential workstation use.</w:t>
      </w:r>
      <w:r/>
    </w:p>
    <w:p>
      <w:r/>
      <w:r>
        <w:t>The arkhive Business Limited features powerful options for processing, with a choice between Intel’s Core Ultra 7 265 and AMD’s Ryzen 7 9700X CPUs. Both configurations are equipped with 32GB of RAM and a substantial 2TB NVMe SSD, allowing for ample storage capacity and speed. Enhancing its performance further is the GeForce RTX 5060 Ti, which, with 16GB of VRAM, offers robust capabilities in the mid-range spectrum. This might not capture the interest of avid gamers seeking extreme graphics performance, yet it positions the system as an appealing option for users needing graphics acceleration in applications like Adobe’s Creative Suite or comprehensive 3D modelling software.</w:t>
      </w:r>
      <w:r/>
    </w:p>
    <w:p>
      <w:r/>
      <w:r>
        <w:t>Additionally, the system is cooled using a Noctua air cooler, renowned for its efficiency and silent operation, further establishing the arkhive Business Limited as a machine designed for serious use without the distraction of excessive noise. Its physical dimensions—440 x 362 x 170 mm—render it somewhat larger than some contemporary compact desktop designs, yet this allows for better component airflow and heat dissipation.</w:t>
      </w:r>
      <w:r/>
    </w:p>
    <w:p>
      <w:r/>
      <w:r>
        <w:t xml:space="preserve">A notable selling point is its price of 299,800 yen (approximately $2,081), a figure that raises eyebrows, especially given the lack of an optical drive unless added through a limited-time promotional offering. Critics may discern that while the retro shell is visually captivating, it prompts a conversation about the value proposition of such a nostalgia-driven aesthetic in light of its functionality and pricing. </w:t>
      </w:r>
      <w:r/>
    </w:p>
    <w:p>
      <w:r/>
      <w:r>
        <w:t>On the other hand, the case's nostalgic charm resonates with many, particularly as the FLP01 was initially conceived as an April Fools' joke. Following its unexpected popularity, SilverStone has committed to a global launch, with the case highlighting modern features such as a USB-C port alongside its vintage façade. It supports SSI-CEB motherboards and incorporates intelligent airflow with provisions for multiple cooling fans. Despite its old-school appearance, the chassis is designed to accommodate the need for contemporary connectivity and performance.</w:t>
      </w:r>
      <w:r/>
    </w:p>
    <w:p>
      <w:r/>
      <w:r>
        <w:t>Ultimately, as PC Shop Ark begins accepting orders—with options for custom builds—the arkhive Business Limited appears poised to captivate not just enthusiasts of retro design but also professionals in search of robust performance. However, the merging of charm and capability raises questions about whether the aesthetic can sufficiently justify the pricing for a functional workstation. As the computer market continues to evolve, the appeal of nostalgia intertwined with modern needs remains a compelling narrative for consumers.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https://www.techradar.com/pro/beige-is-beautiful-retro-1980s-pc-hides-a-geforce-rtx-5060-ti-and-even-has-fake-5-25-inch-bay-covers-because-why-not</w:t>
        </w:r>
      </w:hyperlink>
      <w:r>
        <w:t xml:space="preserve"> - Please view link - unable to able to access data</w:t>
      </w:r>
      <w:r/>
    </w:p>
    <w:p>
      <w:pPr>
        <w:pStyle w:val="ListNumber"/>
        <w:spacing w:line="240" w:lineRule="auto"/>
        <w:ind w:left="720"/>
      </w:pPr>
      <w:r/>
      <w:hyperlink r:id="rId11">
        <w:r>
          <w:rPr>
            <w:color w:val="0000EE"/>
            <w:u w:val="single"/>
          </w:rPr>
          <w:t>https://www.tweaktown.com/news/101733/silverstones-latest-pc-case-looks-like-something-from-1990-and-we-love-it/index.html</w:t>
        </w:r>
      </w:hyperlink>
      <w:r>
        <w:t xml:space="preserve"> - SilverStone's FLP01 is a retro-inspired PC case designed to resemble 1990s beige desktop cases, complete with fake floppy disk cutouts. Initially introduced as an April Fools' joke, it is now set to launch in Japan in Q1 2025 for approximately $130 USD. The case features a beige design with faux 3.5-inch floppy disk cutouts, based on the NEC PC-9800 series. It includes modern features like a USB-C port and a spacious interior supporting up to an SSI-CEB motherboard. The chassis measures 440 x 362 x 170 mm and is priced at 19,800 Yen (approximately $130 USD).</w:t>
      </w:r>
      <w:r/>
    </w:p>
    <w:p>
      <w:pPr>
        <w:pStyle w:val="ListNumber"/>
        <w:spacing w:line="240" w:lineRule="auto"/>
        <w:ind w:left="720"/>
      </w:pPr>
      <w:r/>
      <w:hyperlink r:id="rId13">
        <w:r>
          <w:rPr>
            <w:color w:val="0000EE"/>
            <w:u w:val="single"/>
          </w:rPr>
          <w:t>https://www.vortez.net/news_story/silverstone_introduces_flp01_retrofitted_htpc_chassis_with_90s_vibes.html</w:t>
        </w:r>
      </w:hyperlink>
      <w:r>
        <w:t xml:space="preserve"> - SilverStone introduces the FLP01 retrofitted HTPC chassis, designed to resemble an old-school desktop PC with its off-white colour and faux floppy disk ODD bay covers. Despite its 90s looks, the FLP01 comes with essential modern features, including a USB-C port and a spacious interior that can support up to an SSI-CEB motherboard. The chassis is designed to stand vertically with a height of 170mm. It includes a Shark Force fan for improved airflow and cooling, supports up to five cooling fans, and allows for easy addition of more drives, perfect for users needing extra storage space. The chassis supports up to three 2.5” SSDs or one 3.5” HDD and one 2.5” SSD.</w:t>
      </w:r>
      <w:r/>
    </w:p>
    <w:p>
      <w:pPr>
        <w:pStyle w:val="ListNumber"/>
        <w:spacing w:line="240" w:lineRule="auto"/>
        <w:ind w:left="720"/>
      </w:pPr>
      <w:r/>
      <w:hyperlink r:id="rId10">
        <w:r>
          <w:rPr>
            <w:color w:val="0000EE"/>
            <w:u w:val="single"/>
          </w:rPr>
          <w:t>https://www.pcgamesn.com/silverstone/flp01-launch-stock</w:t>
        </w:r>
      </w:hyperlink>
      <w:r>
        <w:t xml:space="preserve"> - The SilverStone FLP01 PC case, designed to resemble retro 1990s beige desktop cases, is now available in stores in the U.S. and Japan. The case features two fake 5.25-inch floppy drive bay panels, with the top panel hiding space for an optical drive and the lower bay concealing the I/O ports, including two USB-A ports, a USB-C port, and a headphone jack. Inside, the case accommodates several hard drives and SSDs, with space for an ATX motherboard, a CPU cooler up to 136mm in height, and expansion cards up to 309 x 133mm. The case measures 440 x 170 x 362mm and is priced at 21,780 yen (approximately $145) in Japan and $139.99 in the U.S.</w:t>
      </w:r>
      <w:r/>
    </w:p>
    <w:p>
      <w:pPr>
        <w:pStyle w:val="ListNumber"/>
        <w:spacing w:line="240" w:lineRule="auto"/>
        <w:ind w:left="720"/>
      </w:pPr>
      <w:r/>
      <w:hyperlink r:id="rId12">
        <w:r>
          <w:rPr>
            <w:color w:val="0000EE"/>
            <w:u w:val="single"/>
          </w:rPr>
          <w:t>https://www.tomshardware.com/pc-components/pc-cases/retro-pc-case-flaunts-floppy-disk-style-bay-cover-silverstone-flp01-will-sell-for-around-usd130</w:t>
        </w:r>
      </w:hyperlink>
      <w:r>
        <w:t xml:space="preserve"> - SilverStone's FLP01 beige PC case is designed to resemble retro 1990s desktop cases, featuring fake floppy disk cutouts. The case is compatible with up to an SSI CEB or ATX standard motherboard, up to a 309mm GPU, up to a 170mm ATX standard PSU, and up to a 138mm tall CPU cooler. It includes twin 80mm fan spots at the rear, twin 120mm fan spots to the right (one fan included), and the option for a single 120mm or 80mm fan to the left of the desktop. The case measures 440 x 362 x 170mm and is priced at approximately $130 USD.</w:t>
      </w:r>
      <w:r/>
    </w:p>
    <w:p>
      <w:pPr>
        <w:pStyle w:val="ListNumber"/>
        <w:spacing w:line="240" w:lineRule="auto"/>
        <w:ind w:left="720"/>
      </w:pPr>
      <w:r/>
      <w:hyperlink r:id="rId14">
        <w:r>
          <w:rPr>
            <w:color w:val="0000EE"/>
            <w:u w:val="single"/>
          </w:rPr>
          <w:t>https://www.techpowerup.com/331433/silverstone-intros-the-flp01-retro-inspired-htpc-chassis</w:t>
        </w:r>
      </w:hyperlink>
      <w:r>
        <w:t xml:space="preserve"> - SilverStone introduces the FLP01 retro-inspired HTPC chassis, designed to resemble an old-school desktop PC with its off-white colour and faux floppy disk ODD bay covers. Despite its 90s looks, the FLP01 comes with essential modern features, including a USB-C port and a spacious interior that can support up to an SSI-CEB motherboard. The chassis is designed to stand vertically with a height of 170mm. It includes a Shark Force fan for improved airflow and cooling, supports up to five cooling fans, and allows for easy addition of more drives, perfect for users needing extra storage space. The chassis supports up to three 2.5” SSDs or one 3.5” HDD and one 2.5” SSD.</w:t>
      </w:r>
      <w:r/>
    </w:p>
    <w:p>
      <w:pPr>
        <w:pStyle w:val="ListNumber"/>
        <w:spacing w:line="240" w:lineRule="auto"/>
        <w:ind w:left="720"/>
      </w:pPr>
      <w:r/>
      <w:hyperlink r:id="rId15">
        <w:r>
          <w:rPr>
            <w:color w:val="0000EE"/>
            <w:u w:val="single"/>
          </w:rPr>
          <w:t>https://zareason.com/silverstone-announces-global-launch-of-its-nostalgic-case-the-flp01/</w:t>
        </w:r>
      </w:hyperlink>
      <w:r>
        <w:t xml:space="preserve"> - SilverStone's retro case, initially announced as a joke, is now a global launch product. Called FLP01, the nostalgic case gained an official debut as a finished product first in Japan in November last year. Now, the manufacturer has decided to make its new old case available in the rest of the world as well. The FLP01 resembles the old cases of the first home computers, featuring a white colour and horizontal format, with fake covers on the front that look like floppy disk drives. Behind these covers appear the current computer’s USB connections and disk drive. While the FLP01 looks old on the outside, SilverStone has implemented modern design solutions, particularly for its cooling. It already comes equipped with a fan system with positive pressure ventilation, supporting ATX, micro-ATX, mini-ITX, and SSI-CEB motherboards, as well as GPUs up to 309mm long. The cooler can be up to 138mm tall and the power supply can be up to 170mm. The SilverStone FLP01 measures 440 x 170 x 362mm, for a total volume of 27.08L.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beige-is-beautiful-retro-1980s-pc-hides-a-geforce-rtx-5060-ti-and-even-has-fake-5-25-inch-bay-covers-because-why-not" TargetMode="External"/><Relationship Id="rId10" Type="http://schemas.openxmlformats.org/officeDocument/2006/relationships/hyperlink" Target="https://www.pcgamesn.com/silverstone/flp01-launch-stock" TargetMode="External"/><Relationship Id="rId11" Type="http://schemas.openxmlformats.org/officeDocument/2006/relationships/hyperlink" Target="https://www.tweaktown.com/news/101733/silverstones-latest-pc-case-looks-like-something-from-1990-and-we-love-it/index.html" TargetMode="External"/><Relationship Id="rId12" Type="http://schemas.openxmlformats.org/officeDocument/2006/relationships/hyperlink" Target="https://www.tomshardware.com/pc-components/pc-cases/retro-pc-case-flaunts-floppy-disk-style-bay-cover-silverstone-flp01-will-sell-for-around-usd130" TargetMode="External"/><Relationship Id="rId13" Type="http://schemas.openxmlformats.org/officeDocument/2006/relationships/hyperlink" Target="https://www.vortez.net/news_story/silverstone_introduces_flp01_retrofitted_htpc_chassis_with_90s_vibes.html" TargetMode="External"/><Relationship Id="rId14" Type="http://schemas.openxmlformats.org/officeDocument/2006/relationships/hyperlink" Target="https://www.techpowerup.com/331433/silverstone-intros-the-flp01-retro-inspired-htpc-chassis" TargetMode="External"/><Relationship Id="rId15" Type="http://schemas.openxmlformats.org/officeDocument/2006/relationships/hyperlink" Target="https://zareason.com/silverstone-announces-global-launch-of-its-nostalgic-case-the-flp0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