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Kali Linux AI revolutionises cybersecurity with predictive threat detection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Cybersecurity stands at a pivotal junction, as the rapid evolution of cyber threats continually outpaces traditional defenses. Emerging as a crucial player in this arena is Kali Linux AI, which fuses the capabilities of one of the leading penetration testing platforms with cutting-edge artificial intelligence. This integration does not merely represent an upgrade; it signifies a fundamental shift for ethical hackers and cybersecurity experts, ushering in a new era of responsive and proactive security measures.</w:t>
      </w:r>
      <w:r/>
    </w:p>
    <w:p>
      <w:r/>
      <w:r>
        <w:t>The amalgamation of Kali Linux and artificial intelligence enhances a range of critical functions such as penetration testing, threat hunting, and vulnerability assessment. With cyber attackers increasingly leveraging machine learning to tailor and automate their strategies, cybersecurity professionals find themselves in urgent need of equivalent tools. The open-source nature and inherent adaptability of Kali Linux make it an ideal candidate for innovation, particularly for AI deployment. Various tools integrated within Kali are now capable of processing massive datasets, identifying traffic patterns, predicting attack vectors, and prioritising vulnerabilities—all at machine speed. This doesn't just streamline processes; it revolutionises them. Tools such as Snort AI and machine learning-based automation within Nmap exemplify how AI capabilities are becoming essential components of the Kali Linux ecosystem.</w:t>
      </w:r>
      <w:r/>
    </w:p>
    <w:p>
      <w:r/>
      <w:r>
        <w:t>Several notable AI-powered tools are gaining traction in this landscape. For instance, DeepExploit autonomously identifies and exploits vulnerabilities using deep reinforcement learning. Similarly, AutoSploit combines resources from Shodan and Metasploit to automatically target and exploit vulnerable systems, while Maltrail leverages machine learning for smart anomaly detection within network traffic. These advancements not only enhance operational efficiency but also introduce a more proactive layer of security, allowing models trained on extensive datasets to foresee breaches even before they occur. Many organisations have begun reporting significant improvements. For example, AI algorithms integrated into penetration testing processes have reportedly reduced the average time taken to identify vulnerabilities from hours to mere minutes.</w:t>
      </w:r>
      <w:r/>
    </w:p>
    <w:p>
      <w:r/>
      <w:r>
        <w:t>In practical applications, the impact of Kali Linux AI has been pronounced. In one notable scenario involving a healthcare provider, penetration tests augmented by AI capabilities achieved a 47% increase in detection rates and a 30% faster remediation of vulnerabilities. This success has sparked interest in educational domains as well; many institutions are now embedding AI modules into their bootcamp curriculums, thus preparing a new generation of cybersecurity professionals equipped with AI-driven techniques.</w:t>
      </w:r>
      <w:r/>
    </w:p>
    <w:p>
      <w:r/>
      <w:r>
        <w:t>However, the integration of AI into Kali Linux is not without challenges. A critical issue lies in the quality of data used to train these AI models. Poorly curated datasets can lead to inaccurate predictions, which in turn may result in overlooked threats. Equally significant is the potential for over-reliance on automation, as human expertise remains invaluable for interpreting AI-driven insights and making informed decisions. Additionally, the rise of adversarial AI—where attackers employ AI to deceive security mechanisms—underscores the necessity for ongoing updates and collaboration within the cybersecurity community to counteract such threats.</w:t>
      </w:r>
      <w:r/>
    </w:p>
    <w:p>
      <w:r/>
      <w:r>
        <w:t>For those eager to explore AI-powered cybersecurity through Kali Linux, getting started is straightforward. It begins with installing the latest version of Kali and familiarising oneself with open-source AI tools like TensorFlow and PyTorch. Engaging with the community through platforms such as Offensive Security and GitHub can yield valuable insights and collaborative opportunities. Additionally, aspiring practitioners are encouraged to pursue foundational courses in machine learning and ethical hacking to better equip themselves for the evolving landscape.</w:t>
      </w:r>
      <w:r/>
    </w:p>
    <w:p>
      <w:r/>
      <w:r>
        <w:t>As the synergy between Kali Linux and artificial intelligence unfolds, it heralds a transformative shift for cybersecurity. The traditional model of reactive defense is giving way to more predictive strategies, allowing cybersecurity professionals to adopt measures that pre-emptively secure digital environments. Kali Linux AI is not merely an emerging trend; it is becoming the cornerstone of intelligent cybersecurity strategies, promising to enhance the skills of both budding ethical hackers and seasoned professionals alike.</w:t>
      </w:r>
      <w:r/>
    </w:p>
    <w:p>
      <w:r/>
      <w:r>
        <w:t>The implications of this fusion will likely shape cybersecurity practices for years to come, suggesting that the future is not just about surviving cyber threats, but about outsmarting them.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https://inews.zoombangla.com/kali-linux-ai-unleashing-the-power-of-artificial-intelligence-in-cybersecurity/</w:t>
        </w:r>
      </w:hyperlink>
      <w:r>
        <w:t xml:space="preserve"> - Please view link - unable to able to access data</w:t>
      </w:r>
      <w:r/>
    </w:p>
    <w:p>
      <w:pPr>
        <w:pStyle w:val="ListNumber"/>
        <w:spacing w:line="240" w:lineRule="auto"/>
        <w:ind w:left="720"/>
      </w:pPr>
      <w:r/>
      <w:hyperlink r:id="rId10">
        <w:r>
          <w:rPr>
            <w:color w:val="0000EE"/>
            <w:u w:val="single"/>
          </w:rPr>
          <w:t>https://medium.com/@bappesarker2010/automating-penetration-testing-with-ai-use-tgpt-in-kali-linux-d88cc4c8d143</w:t>
        </w:r>
      </w:hyperlink>
      <w:r>
        <w:t xml:space="preserve"> - This article discusses the integration of AI into penetration testing using the 'tgpt' tool in Kali Linux. It highlights how 'tgpt' enables AI-driven automation directly from the terminal, facilitating tasks such as reconnaissance, payload generation, and common security tasks without the need for API keys. The piece provides a step-by-step guide on installing 'tgpt' and demonstrates its application in scanning a vulnerable machine, showcasing its potential to streamline penetration testing workflows.</w:t>
      </w:r>
      <w:r/>
    </w:p>
    <w:p>
      <w:pPr>
        <w:pStyle w:val="ListNumber"/>
        <w:spacing w:line="240" w:lineRule="auto"/>
        <w:ind w:left="720"/>
      </w:pPr>
      <w:r/>
      <w:hyperlink r:id="rId13">
        <w:r>
          <w:rPr>
            <w:color w:val="0000EE"/>
            <w:u w:val="single"/>
          </w:rPr>
          <w:t>https://cyberpro.africa/cyberpros-guide-to-ai-tools-for-ethical-hacking-professionals/</w:t>
        </w:r>
      </w:hyperlink>
      <w:r>
        <w:t xml:space="preserve"> - This guide explores various AI-powered tools available for ethical hacking professionals. It covers AI-based Nessus Vulnerability Scanner, AI-Powered Wireshark, and AI-Powered Snort IDS/IPS. The article details how these tools utilise AI algorithms to enhance vulnerability assessments, network traffic analysis, and intrusion detection, thereby improving the efficiency and effectiveness of cybersecurity practices for ethical hackers.</w:t>
      </w:r>
      <w:r/>
    </w:p>
    <w:p>
      <w:pPr>
        <w:pStyle w:val="ListNumber"/>
        <w:spacing w:line="240" w:lineRule="auto"/>
        <w:ind w:left="720"/>
      </w:pPr>
      <w:r/>
      <w:hyperlink r:id="rId11">
        <w:r>
          <w:rPr>
            <w:color w:val="0000EE"/>
            <w:u w:val="single"/>
          </w:rPr>
          <w:t>https://www.restack.io/p/ai-tools-kali-linux-answer-cybersecurity-cat-ai</w:t>
        </w:r>
      </w:hyperlink>
      <w:r>
        <w:t xml:space="preserve"> - This article delves into the significance of AI-powered Intrusion Detection Systems (IDS) in cybersecurity, particularly within the Kali Linux environment. It outlines key features such as real-time monitoring, user behaviour analytics, and automated responses. The piece also discusses the implementation of AI-powered IDS using Kali Linux tools like Snort, Suricata, and OSSEC, emphasising their role in enhancing threat detection and mitigation strategies.</w:t>
      </w:r>
      <w:r/>
    </w:p>
    <w:p>
      <w:pPr>
        <w:pStyle w:val="ListNumber"/>
        <w:spacing w:line="240" w:lineRule="auto"/>
        <w:ind w:left="720"/>
      </w:pPr>
      <w:r/>
      <w:hyperlink r:id="rId14">
        <w:r>
          <w:rPr>
            <w:color w:val="0000EE"/>
            <w:u w:val="single"/>
          </w:rPr>
          <w:t>https://github.com/ai-in-pm/Kali-AI</w:t>
        </w:r>
      </w:hyperlink>
      <w:r>
        <w:t xml:space="preserve"> - The 'Kali-AI' project on GitHub presents an advanced AI assistant designed to assist security professionals and ethical hackers in effectively and safely utilising Kali Linux tools. It offers guidance, explanations, and security insights while emphasising ethical considerations and best practices. The repository provides resources for integrating AI into Kali Linux workflows, aiming to enhance the capabilities of cybersecurity professionals.</w:t>
      </w:r>
      <w:r/>
    </w:p>
    <w:p>
      <w:pPr>
        <w:pStyle w:val="ListNumber"/>
        <w:spacing w:line="240" w:lineRule="auto"/>
        <w:ind w:left="720"/>
      </w:pPr>
      <w:r/>
      <w:hyperlink r:id="rId12">
        <w:r>
          <w:rPr>
            <w:color w:val="0000EE"/>
            <w:u w:val="single"/>
          </w:rPr>
          <w:t>https://www.logon2tech.com/2024/12/how-ai-automation-and-cloud-computing-are-shaping-the-future-of-kali-linux-ethical-hacking.html</w:t>
        </w:r>
      </w:hyperlink>
      <w:r>
        <w:t xml:space="preserve"> - This article examines how AI, automation, and cloud computing are influencing the future of Kali Linux and ethical hacking. It discusses the integration of AI in vulnerability scanning, threat detection, and social engineering, highlighting the evolution of Kali Linux tools to incorporate these technologies. The piece also explores the potential of cloud-based penetration testing platforms and the role of AI in enhancing cybersecurity practices.</w:t>
      </w:r>
      <w:r/>
    </w:p>
    <w:p>
      <w:pPr>
        <w:pStyle w:val="ListNumber"/>
        <w:spacing w:line="240" w:lineRule="auto"/>
        <w:ind w:left="720"/>
      </w:pPr>
      <w:r/>
      <w:hyperlink r:id="rId15">
        <w:r>
          <w:rPr>
            <w:color w:val="0000EE"/>
            <w:u w:val="single"/>
          </w:rPr>
          <w:t>https://salvacybersec.medium.com/kali-linux-and-artificial-intelligence-integration-f7c6da1f7d39</w:t>
        </w:r>
      </w:hyperlink>
      <w:r>
        <w:t xml:space="preserve"> - This article explores the integration of Kali Linux and AI, focusing on practical applications in cybersecurity. It discusses how AI can automate ethical hacking processes, provide real-time threat analysis, and enhance penetration testing. The piece highlights the benefits of combining Kali Linux's capabilities with AI to improve efficiency and accuracy in cybersecurity tasks, representing a significant advancement in the field.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ews.zoombangla.com/kali-linux-ai-unleashing-the-power-of-artificial-intelligence-in-cybersecurity/" TargetMode="External"/><Relationship Id="rId10" Type="http://schemas.openxmlformats.org/officeDocument/2006/relationships/hyperlink" Target="https://medium.com/@bappesarker2010/automating-penetration-testing-with-ai-use-tgpt-in-kali-linux-d88cc4c8d143" TargetMode="External"/><Relationship Id="rId11" Type="http://schemas.openxmlformats.org/officeDocument/2006/relationships/hyperlink" Target="https://www.restack.io/p/ai-tools-kali-linux-answer-cybersecurity-cat-ai" TargetMode="External"/><Relationship Id="rId12" Type="http://schemas.openxmlformats.org/officeDocument/2006/relationships/hyperlink" Target="https://www.logon2tech.com/2024/12/how-ai-automation-and-cloud-computing-are-shaping-the-future-of-kali-linux-ethical-hacking.html" TargetMode="External"/><Relationship Id="rId13" Type="http://schemas.openxmlformats.org/officeDocument/2006/relationships/hyperlink" Target="https://cyberpro.africa/cyberpros-guide-to-ai-tools-for-ethical-hacking-professionals/" TargetMode="External"/><Relationship Id="rId14" Type="http://schemas.openxmlformats.org/officeDocument/2006/relationships/hyperlink" Target="https://github.com/ai-in-pm/Kali-AI" TargetMode="External"/><Relationship Id="rId15" Type="http://schemas.openxmlformats.org/officeDocument/2006/relationships/hyperlink" Target="https://salvacybersec.medium.com/kali-linux-and-artificial-intelligence-integration-f7c6da1f7d3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